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60" w:rsidRDefault="00C64212">
      <w:r>
        <w:t>一、具体技术要求</w:t>
      </w:r>
    </w:p>
    <w:tbl>
      <w:tblPr>
        <w:tblStyle w:val="af7"/>
        <w:tblW w:w="0" w:type="auto"/>
        <w:tblLook w:val="04A0" w:firstRow="1" w:lastRow="0" w:firstColumn="1" w:lastColumn="0" w:noHBand="0" w:noVBand="1"/>
      </w:tblPr>
      <w:tblGrid>
        <w:gridCol w:w="2160"/>
        <w:gridCol w:w="2160"/>
        <w:gridCol w:w="2160"/>
        <w:gridCol w:w="2160"/>
      </w:tblGrid>
      <w:tr w:rsidR="00452860">
        <w:tc>
          <w:tcPr>
            <w:tcW w:w="2160" w:type="dxa"/>
          </w:tcPr>
          <w:p w:rsidR="00452860" w:rsidRDefault="00C64212">
            <w:r>
              <w:t>序号</w:t>
            </w:r>
          </w:p>
        </w:tc>
        <w:tc>
          <w:tcPr>
            <w:tcW w:w="2160" w:type="dxa"/>
          </w:tcPr>
          <w:p w:rsidR="00452860" w:rsidRDefault="00C64212">
            <w:r>
              <w:t>货物名称</w:t>
            </w:r>
          </w:p>
        </w:tc>
        <w:tc>
          <w:tcPr>
            <w:tcW w:w="4320" w:type="dxa"/>
            <w:gridSpan w:val="2"/>
          </w:tcPr>
          <w:p w:rsidR="00452860" w:rsidRDefault="00C64212">
            <w:r>
              <w:t>技术要求</w:t>
            </w:r>
          </w:p>
        </w:tc>
      </w:tr>
      <w:tr w:rsidR="00452860">
        <w:tc>
          <w:tcPr>
            <w:tcW w:w="4320" w:type="dxa"/>
            <w:gridSpan w:val="2"/>
          </w:tcPr>
          <w:p w:rsidR="00452860" w:rsidRDefault="00C64212">
            <w:r>
              <w:t>总体要求</w:t>
            </w:r>
          </w:p>
        </w:tc>
        <w:tc>
          <w:tcPr>
            <w:tcW w:w="4320" w:type="dxa"/>
            <w:gridSpan w:val="2"/>
          </w:tcPr>
          <w:p w:rsidR="00452860" w:rsidRDefault="00C64212">
            <w:pPr>
              <w:rPr>
                <w:lang w:eastAsia="zh-CN"/>
              </w:rPr>
            </w:pPr>
            <w:r>
              <w:rPr>
                <w:lang w:eastAsia="zh-CN"/>
              </w:rPr>
              <w:t>1、手机</w:t>
            </w:r>
            <w:r>
              <w:rPr>
                <w:lang w:eastAsia="zh-CN"/>
              </w:rPr>
              <w:br/>
            </w:r>
            <w:r>
              <w:rPr>
                <w:lang w:eastAsia="zh-CN"/>
              </w:rPr>
              <w:br/>
              <w:t>1.1进口无刷电机、电机闭环恒扭矩驱动；</w:t>
            </w:r>
            <w:r>
              <w:rPr>
                <w:lang w:eastAsia="zh-CN"/>
              </w:rPr>
              <w:br/>
            </w:r>
            <w:r>
              <w:rPr>
                <w:lang w:eastAsia="zh-CN"/>
              </w:rPr>
              <w:br/>
              <w:t>1.2输入功率DC36V，功率≥100W；可以正、反转；</w:t>
            </w:r>
            <w:r>
              <w:rPr>
                <w:lang w:eastAsia="zh-CN"/>
              </w:rPr>
              <w:br/>
            </w:r>
            <w:r>
              <w:rPr>
                <w:lang w:eastAsia="zh-CN"/>
              </w:rPr>
              <w:br/>
              <w:t>1.3转速区间：0~8000rpm；0~15000rpm两个模式；</w:t>
            </w:r>
            <w:r>
              <w:rPr>
                <w:lang w:eastAsia="zh-CN"/>
              </w:rPr>
              <w:br/>
            </w:r>
            <w:r>
              <w:rPr>
                <w:lang w:eastAsia="zh-CN"/>
              </w:rPr>
              <w:br/>
              <w:t>1.4电动主机，温升小，噪音低，噪音＜65dB，工作最高温度＜40℃；</w:t>
            </w:r>
            <w:r>
              <w:rPr>
                <w:lang w:eastAsia="zh-CN"/>
              </w:rPr>
              <w:br/>
            </w:r>
            <w:r>
              <w:rPr>
                <w:lang w:eastAsia="zh-CN"/>
              </w:rPr>
              <w:br/>
              <w:t>1.5可高温高压消毒，高温循环灭菌次数&gt;1000次。</w:t>
            </w:r>
            <w:r>
              <w:rPr>
                <w:lang w:eastAsia="zh-CN"/>
              </w:rPr>
              <w:br/>
            </w:r>
            <w:r>
              <w:rPr>
                <w:lang w:eastAsia="zh-CN"/>
              </w:rPr>
              <w:br/>
            </w:r>
          </w:p>
        </w:tc>
      </w:tr>
      <w:tr w:rsidR="00452860">
        <w:tc>
          <w:tcPr>
            <w:tcW w:w="2160" w:type="dxa"/>
          </w:tcPr>
          <w:p w:rsidR="00452860" w:rsidRDefault="00C64212">
            <w:r>
              <w:t>2</w:t>
            </w:r>
          </w:p>
        </w:tc>
        <w:tc>
          <w:tcPr>
            <w:tcW w:w="2160" w:type="dxa"/>
          </w:tcPr>
          <w:p w:rsidR="00452860" w:rsidRDefault="00C64212">
            <w:r>
              <w:t>主机要求</w:t>
            </w:r>
          </w:p>
        </w:tc>
        <w:tc>
          <w:tcPr>
            <w:tcW w:w="4320" w:type="dxa"/>
            <w:gridSpan w:val="2"/>
          </w:tcPr>
          <w:p w:rsidR="00452860" w:rsidRDefault="00C64212">
            <w:pPr>
              <w:rPr>
                <w:lang w:eastAsia="zh-CN"/>
              </w:rPr>
            </w:pPr>
            <w:r>
              <w:rPr>
                <w:lang w:eastAsia="zh-CN"/>
              </w:rPr>
              <w:t>2、脚踏开关</w:t>
            </w:r>
            <w:r>
              <w:rPr>
                <w:lang w:eastAsia="zh-CN"/>
              </w:rPr>
              <w:br/>
            </w:r>
            <w:r>
              <w:rPr>
                <w:lang w:eastAsia="zh-CN"/>
              </w:rPr>
              <w:br/>
              <w:t>1.1 输入：DC 36V  2.77A</w:t>
            </w:r>
            <w:r>
              <w:rPr>
                <w:lang w:eastAsia="zh-CN"/>
              </w:rPr>
              <w:br/>
            </w:r>
            <w:r>
              <w:rPr>
                <w:lang w:eastAsia="zh-CN"/>
              </w:rPr>
              <w:br/>
              <w:t>1.2 全密封防水，级别高，达到浸泡消毒时都不会进水</w:t>
            </w:r>
            <w:r>
              <w:rPr>
                <w:lang w:eastAsia="zh-CN"/>
              </w:rPr>
              <w:br/>
            </w:r>
            <w:r>
              <w:rPr>
                <w:lang w:eastAsia="zh-CN"/>
              </w:rPr>
              <w:br/>
              <w:t xml:space="preserve">1.3 脚踏按钮多种功能，有区分标识，有踩一次更换一次电机旋转方向按钮；有无级线性调速，控制速度区间为0~8000rpm按钮；有无级线性调速，控制速度区间为0~15000rpm按钮； </w:t>
            </w:r>
            <w:r>
              <w:rPr>
                <w:lang w:eastAsia="zh-CN"/>
              </w:rPr>
              <w:br/>
            </w:r>
            <w:r>
              <w:rPr>
                <w:lang w:eastAsia="zh-CN"/>
              </w:rPr>
              <w:br/>
              <w:t>3、电源：宽电压输入AC: 100-240 V 47-63 Hz，100VA；输出：DC36，2.77A</w:t>
            </w:r>
            <w:r>
              <w:rPr>
                <w:lang w:eastAsia="zh-CN"/>
              </w:rPr>
              <w:br/>
            </w:r>
            <w:r>
              <w:rPr>
                <w:lang w:eastAsia="zh-CN"/>
              </w:rPr>
              <w:br/>
            </w:r>
          </w:p>
        </w:tc>
      </w:tr>
      <w:tr w:rsidR="00452860">
        <w:tc>
          <w:tcPr>
            <w:tcW w:w="2160" w:type="dxa"/>
          </w:tcPr>
          <w:p w:rsidR="00452860" w:rsidRDefault="00C64212">
            <w:r>
              <w:t>2</w:t>
            </w:r>
          </w:p>
        </w:tc>
        <w:tc>
          <w:tcPr>
            <w:tcW w:w="2160" w:type="dxa"/>
          </w:tcPr>
          <w:p w:rsidR="00452860" w:rsidRDefault="00C64212">
            <w:r>
              <w:t>附属设备要求</w:t>
            </w:r>
          </w:p>
        </w:tc>
        <w:tc>
          <w:tcPr>
            <w:tcW w:w="4320" w:type="dxa"/>
            <w:gridSpan w:val="2"/>
          </w:tcPr>
          <w:p w:rsidR="00452860" w:rsidRDefault="00C64212">
            <w:pPr>
              <w:rPr>
                <w:lang w:eastAsia="zh-CN"/>
              </w:rPr>
            </w:pPr>
            <w:r>
              <w:rPr>
                <w:lang w:eastAsia="zh-CN"/>
              </w:rPr>
              <w:t>4、微型摆锯</w:t>
            </w:r>
            <w:r>
              <w:rPr>
                <w:lang w:eastAsia="zh-CN"/>
              </w:rPr>
              <w:br/>
            </w:r>
            <w:r>
              <w:rPr>
                <w:lang w:eastAsia="zh-CN"/>
              </w:rPr>
              <w:br/>
              <w:t>1.1 摆频：0～15000cpm；</w:t>
            </w:r>
            <w:r>
              <w:rPr>
                <w:lang w:eastAsia="zh-CN"/>
              </w:rPr>
              <w:br/>
            </w:r>
            <w:r>
              <w:rPr>
                <w:lang w:eastAsia="zh-CN"/>
              </w:rPr>
              <w:br/>
              <w:t>1.2 快速装卸接口设计；</w:t>
            </w:r>
            <w:r>
              <w:rPr>
                <w:lang w:eastAsia="zh-CN"/>
              </w:rPr>
              <w:br/>
            </w:r>
            <w:r>
              <w:rPr>
                <w:lang w:eastAsia="zh-CN"/>
              </w:rPr>
              <w:br/>
              <w:t>1.3兼容其他接口微型锯片</w:t>
            </w:r>
            <w:r>
              <w:rPr>
                <w:lang w:eastAsia="zh-CN"/>
              </w:rPr>
              <w:br/>
            </w:r>
            <w:r>
              <w:rPr>
                <w:lang w:eastAsia="zh-CN"/>
              </w:rPr>
              <w:lastRenderedPageBreak/>
              <w:br/>
              <w:t>1.4 可高温高压消毒</w:t>
            </w:r>
            <w:r>
              <w:rPr>
                <w:lang w:eastAsia="zh-CN"/>
              </w:rPr>
              <w:br/>
            </w:r>
            <w:r>
              <w:rPr>
                <w:lang w:eastAsia="zh-CN"/>
              </w:rPr>
              <w:br/>
              <w:t>5、直手机</w:t>
            </w:r>
            <w:r>
              <w:rPr>
                <w:lang w:eastAsia="zh-CN"/>
              </w:rPr>
              <w:br/>
            </w:r>
            <w:r>
              <w:rPr>
                <w:lang w:eastAsia="zh-CN"/>
              </w:rPr>
              <w:br/>
              <w:t>1.1 可快速插入直径为? 2.35 mm（负公差）的各种钻头、磨头、铣头，</w:t>
            </w:r>
            <w:r>
              <w:rPr>
                <w:lang w:eastAsia="zh-CN"/>
              </w:rPr>
              <w:br/>
            </w:r>
            <w:r>
              <w:rPr>
                <w:lang w:eastAsia="zh-CN"/>
              </w:rPr>
              <w:br/>
              <w:t>1.2 转速范围为0~8000rpm及0~15000rpm两种； 误差为 ±8%；</w:t>
            </w:r>
            <w:r>
              <w:rPr>
                <w:lang w:eastAsia="zh-CN"/>
              </w:rPr>
              <w:br/>
            </w:r>
            <w:r>
              <w:rPr>
                <w:lang w:eastAsia="zh-CN"/>
              </w:rPr>
              <w:br/>
              <w:t>1.3 输出扭矩&gt;30mN.m；</w:t>
            </w:r>
            <w:r>
              <w:rPr>
                <w:lang w:eastAsia="zh-CN"/>
              </w:rPr>
              <w:br/>
            </w:r>
            <w:r>
              <w:rPr>
                <w:lang w:eastAsia="zh-CN"/>
              </w:rPr>
              <w:br/>
              <w:t>1.4 高速旋转同心度≤0.1mm；</w:t>
            </w:r>
            <w:r>
              <w:rPr>
                <w:lang w:eastAsia="zh-CN"/>
              </w:rPr>
              <w:br/>
            </w:r>
            <w:r>
              <w:rPr>
                <w:lang w:eastAsia="zh-CN"/>
              </w:rPr>
              <w:br/>
              <w:t>1.5 闭环运行，额定负载下运行，其转速不低于设定转速的92%；</w:t>
            </w:r>
            <w:r>
              <w:rPr>
                <w:lang w:eastAsia="zh-CN"/>
              </w:rPr>
              <w:br/>
            </w:r>
            <w:r>
              <w:rPr>
                <w:lang w:eastAsia="zh-CN"/>
              </w:rPr>
              <w:br/>
              <w:t>1.6 急停时间＜0.1s；</w:t>
            </w:r>
            <w:r>
              <w:rPr>
                <w:lang w:eastAsia="zh-CN"/>
              </w:rPr>
              <w:br/>
            </w:r>
            <w:r>
              <w:rPr>
                <w:lang w:eastAsia="zh-CN"/>
              </w:rPr>
              <w:br/>
              <w:t>1.7 可高温高压消毒。</w:t>
            </w:r>
            <w:r>
              <w:rPr>
                <w:lang w:eastAsia="zh-CN"/>
              </w:rPr>
              <w:br/>
            </w:r>
            <w:r>
              <w:rPr>
                <w:lang w:eastAsia="zh-CN"/>
              </w:rPr>
              <w:br/>
            </w:r>
          </w:p>
        </w:tc>
      </w:tr>
      <w:tr w:rsidR="00452860">
        <w:tc>
          <w:tcPr>
            <w:tcW w:w="8640" w:type="dxa"/>
            <w:gridSpan w:val="4"/>
          </w:tcPr>
          <w:p w:rsidR="00452860" w:rsidRDefault="00C64212">
            <w:pPr>
              <w:rPr>
                <w:lang w:eastAsia="zh-CN"/>
              </w:rPr>
            </w:pPr>
            <w:r>
              <w:rPr>
                <w:lang w:eastAsia="zh-CN"/>
              </w:rPr>
              <w:lastRenderedPageBreak/>
              <w:t>配置清单 (注：配置清单需明确数量、单位、且不可涉及产地品牌型号等)</w:t>
            </w:r>
          </w:p>
        </w:tc>
      </w:tr>
      <w:tr w:rsidR="00452860">
        <w:tc>
          <w:tcPr>
            <w:tcW w:w="2160" w:type="dxa"/>
          </w:tcPr>
          <w:p w:rsidR="00452860" w:rsidRDefault="00C64212">
            <w:proofErr w:type="spellStart"/>
            <w:r>
              <w:t>序号</w:t>
            </w:r>
            <w:proofErr w:type="spellEnd"/>
          </w:p>
        </w:tc>
        <w:tc>
          <w:tcPr>
            <w:tcW w:w="2160" w:type="dxa"/>
          </w:tcPr>
          <w:p w:rsidR="00452860" w:rsidRDefault="00C64212">
            <w:r>
              <w:t>名称</w:t>
            </w:r>
          </w:p>
        </w:tc>
        <w:tc>
          <w:tcPr>
            <w:tcW w:w="2160" w:type="dxa"/>
          </w:tcPr>
          <w:p w:rsidR="00452860" w:rsidRDefault="00C64212">
            <w:r>
              <w:t>单位</w:t>
            </w:r>
          </w:p>
        </w:tc>
        <w:tc>
          <w:tcPr>
            <w:tcW w:w="2160" w:type="dxa"/>
          </w:tcPr>
          <w:p w:rsidR="00452860" w:rsidRDefault="00C64212">
            <w:r>
              <w:t>数量</w:t>
            </w:r>
          </w:p>
        </w:tc>
      </w:tr>
      <w:tr w:rsidR="00452860">
        <w:tc>
          <w:tcPr>
            <w:tcW w:w="2160" w:type="dxa"/>
          </w:tcPr>
          <w:p w:rsidR="00452860" w:rsidRDefault="00C64212">
            <w:r>
              <w:t>1</w:t>
            </w:r>
          </w:p>
        </w:tc>
        <w:tc>
          <w:tcPr>
            <w:tcW w:w="2160" w:type="dxa"/>
          </w:tcPr>
          <w:p w:rsidR="00452860" w:rsidRDefault="00C64212">
            <w:r>
              <w:t>主机</w:t>
            </w:r>
          </w:p>
        </w:tc>
        <w:tc>
          <w:tcPr>
            <w:tcW w:w="2160" w:type="dxa"/>
          </w:tcPr>
          <w:p w:rsidR="00452860" w:rsidRDefault="00C64212">
            <w:r>
              <w:t>台</w:t>
            </w:r>
          </w:p>
        </w:tc>
        <w:tc>
          <w:tcPr>
            <w:tcW w:w="2160" w:type="dxa"/>
          </w:tcPr>
          <w:p w:rsidR="00452860" w:rsidRDefault="00C64212">
            <w:r>
              <w:t>1</w:t>
            </w:r>
          </w:p>
        </w:tc>
      </w:tr>
      <w:tr w:rsidR="00452860">
        <w:tc>
          <w:tcPr>
            <w:tcW w:w="2160" w:type="dxa"/>
          </w:tcPr>
          <w:p w:rsidR="00452860" w:rsidRDefault="00C64212">
            <w:r>
              <w:t>2</w:t>
            </w:r>
          </w:p>
        </w:tc>
        <w:tc>
          <w:tcPr>
            <w:tcW w:w="2160" w:type="dxa"/>
          </w:tcPr>
          <w:p w:rsidR="00452860" w:rsidRDefault="00C64212">
            <w:r>
              <w:t>脚踏开关</w:t>
            </w:r>
          </w:p>
        </w:tc>
        <w:tc>
          <w:tcPr>
            <w:tcW w:w="2160" w:type="dxa"/>
          </w:tcPr>
          <w:p w:rsidR="00452860" w:rsidRDefault="00C64212">
            <w:r>
              <w:t>台</w:t>
            </w:r>
          </w:p>
        </w:tc>
        <w:tc>
          <w:tcPr>
            <w:tcW w:w="2160" w:type="dxa"/>
          </w:tcPr>
          <w:p w:rsidR="00452860" w:rsidRDefault="00C64212">
            <w:r>
              <w:t>1</w:t>
            </w:r>
          </w:p>
        </w:tc>
      </w:tr>
      <w:tr w:rsidR="00452860">
        <w:tc>
          <w:tcPr>
            <w:tcW w:w="2160" w:type="dxa"/>
          </w:tcPr>
          <w:p w:rsidR="00452860" w:rsidRDefault="00C64212">
            <w:r>
              <w:t>3</w:t>
            </w:r>
          </w:p>
        </w:tc>
        <w:tc>
          <w:tcPr>
            <w:tcW w:w="2160" w:type="dxa"/>
          </w:tcPr>
          <w:p w:rsidR="00452860" w:rsidRDefault="00C64212">
            <w:r>
              <w:t>直手机</w:t>
            </w:r>
          </w:p>
        </w:tc>
        <w:tc>
          <w:tcPr>
            <w:tcW w:w="2160" w:type="dxa"/>
          </w:tcPr>
          <w:p w:rsidR="00452860" w:rsidRDefault="00C64212">
            <w:r>
              <w:t>把</w:t>
            </w:r>
          </w:p>
        </w:tc>
        <w:tc>
          <w:tcPr>
            <w:tcW w:w="2160" w:type="dxa"/>
          </w:tcPr>
          <w:p w:rsidR="00452860" w:rsidRDefault="00C64212">
            <w:r>
              <w:t>1</w:t>
            </w:r>
          </w:p>
        </w:tc>
      </w:tr>
      <w:tr w:rsidR="00452860">
        <w:tc>
          <w:tcPr>
            <w:tcW w:w="2160" w:type="dxa"/>
          </w:tcPr>
          <w:p w:rsidR="00452860" w:rsidRDefault="00C64212">
            <w:r>
              <w:t>4</w:t>
            </w:r>
          </w:p>
        </w:tc>
        <w:tc>
          <w:tcPr>
            <w:tcW w:w="2160" w:type="dxa"/>
          </w:tcPr>
          <w:p w:rsidR="00452860" w:rsidRDefault="00C64212">
            <w:r>
              <w:t>摆据</w:t>
            </w:r>
          </w:p>
        </w:tc>
        <w:tc>
          <w:tcPr>
            <w:tcW w:w="2160" w:type="dxa"/>
          </w:tcPr>
          <w:p w:rsidR="00452860" w:rsidRDefault="00C64212">
            <w:r>
              <w:t>把</w:t>
            </w:r>
          </w:p>
        </w:tc>
        <w:tc>
          <w:tcPr>
            <w:tcW w:w="2160" w:type="dxa"/>
          </w:tcPr>
          <w:p w:rsidR="00452860" w:rsidRDefault="00C64212">
            <w:r>
              <w:t>1</w:t>
            </w:r>
          </w:p>
        </w:tc>
      </w:tr>
      <w:tr w:rsidR="00452860">
        <w:tc>
          <w:tcPr>
            <w:tcW w:w="2160" w:type="dxa"/>
          </w:tcPr>
          <w:p w:rsidR="00452860" w:rsidRDefault="00C64212">
            <w:r>
              <w:t>5</w:t>
            </w:r>
          </w:p>
        </w:tc>
        <w:tc>
          <w:tcPr>
            <w:tcW w:w="2160" w:type="dxa"/>
          </w:tcPr>
          <w:p w:rsidR="00452860" w:rsidRDefault="00C64212">
            <w:r>
              <w:t>打孔器-裂钻</w:t>
            </w:r>
          </w:p>
        </w:tc>
        <w:tc>
          <w:tcPr>
            <w:tcW w:w="2160" w:type="dxa"/>
          </w:tcPr>
          <w:p w:rsidR="00452860" w:rsidRDefault="00C64212">
            <w:r>
              <w:t>个</w:t>
            </w:r>
          </w:p>
        </w:tc>
        <w:tc>
          <w:tcPr>
            <w:tcW w:w="2160" w:type="dxa"/>
          </w:tcPr>
          <w:p w:rsidR="00452860" w:rsidRDefault="00C64212">
            <w:r>
              <w:t>10</w:t>
            </w:r>
          </w:p>
        </w:tc>
      </w:tr>
      <w:tr w:rsidR="00452860">
        <w:tc>
          <w:tcPr>
            <w:tcW w:w="2160" w:type="dxa"/>
          </w:tcPr>
          <w:p w:rsidR="00452860" w:rsidRDefault="00C64212">
            <w:r>
              <w:t>6</w:t>
            </w:r>
          </w:p>
        </w:tc>
        <w:tc>
          <w:tcPr>
            <w:tcW w:w="2160" w:type="dxa"/>
          </w:tcPr>
          <w:p w:rsidR="00452860" w:rsidRDefault="00C64212">
            <w:r>
              <w:t>打孔器-裂钻</w:t>
            </w:r>
          </w:p>
        </w:tc>
        <w:tc>
          <w:tcPr>
            <w:tcW w:w="2160" w:type="dxa"/>
          </w:tcPr>
          <w:p w:rsidR="00452860" w:rsidRDefault="00C64212">
            <w:r>
              <w:t>个</w:t>
            </w:r>
          </w:p>
        </w:tc>
        <w:tc>
          <w:tcPr>
            <w:tcW w:w="2160" w:type="dxa"/>
          </w:tcPr>
          <w:p w:rsidR="00452860" w:rsidRDefault="00C64212">
            <w:r>
              <w:t>10</w:t>
            </w:r>
          </w:p>
        </w:tc>
      </w:tr>
      <w:tr w:rsidR="00452860">
        <w:tc>
          <w:tcPr>
            <w:tcW w:w="2160" w:type="dxa"/>
          </w:tcPr>
          <w:p w:rsidR="00452860" w:rsidRDefault="00C64212">
            <w:r>
              <w:t>7</w:t>
            </w:r>
          </w:p>
        </w:tc>
        <w:tc>
          <w:tcPr>
            <w:tcW w:w="2160" w:type="dxa"/>
          </w:tcPr>
          <w:p w:rsidR="00452860" w:rsidRDefault="00C64212">
            <w:r>
              <w:t>锯片</w:t>
            </w:r>
          </w:p>
        </w:tc>
        <w:tc>
          <w:tcPr>
            <w:tcW w:w="2160" w:type="dxa"/>
          </w:tcPr>
          <w:p w:rsidR="00452860" w:rsidRDefault="00C64212">
            <w:r>
              <w:t>个</w:t>
            </w:r>
          </w:p>
        </w:tc>
        <w:tc>
          <w:tcPr>
            <w:tcW w:w="2160" w:type="dxa"/>
          </w:tcPr>
          <w:p w:rsidR="00452860" w:rsidRDefault="00C64212">
            <w:r>
              <w:t>10</w:t>
            </w:r>
          </w:p>
        </w:tc>
      </w:tr>
      <w:tr w:rsidR="00452860">
        <w:tc>
          <w:tcPr>
            <w:tcW w:w="2160" w:type="dxa"/>
          </w:tcPr>
          <w:p w:rsidR="00452860" w:rsidRDefault="00C64212">
            <w:r>
              <w:t>8</w:t>
            </w:r>
          </w:p>
        </w:tc>
        <w:tc>
          <w:tcPr>
            <w:tcW w:w="2160" w:type="dxa"/>
          </w:tcPr>
          <w:p w:rsidR="00452860" w:rsidRDefault="00C64212">
            <w:r>
              <w:t>锯片</w:t>
            </w:r>
          </w:p>
        </w:tc>
        <w:tc>
          <w:tcPr>
            <w:tcW w:w="2160" w:type="dxa"/>
          </w:tcPr>
          <w:p w:rsidR="00452860" w:rsidRDefault="00C64212">
            <w:r>
              <w:t>个</w:t>
            </w:r>
          </w:p>
        </w:tc>
        <w:tc>
          <w:tcPr>
            <w:tcW w:w="2160" w:type="dxa"/>
          </w:tcPr>
          <w:p w:rsidR="00452860" w:rsidRDefault="00C64212">
            <w:r>
              <w:t>10</w:t>
            </w:r>
          </w:p>
        </w:tc>
      </w:tr>
      <w:tr w:rsidR="00452860">
        <w:tc>
          <w:tcPr>
            <w:tcW w:w="2160" w:type="dxa"/>
          </w:tcPr>
          <w:p w:rsidR="00452860" w:rsidRDefault="00C64212">
            <w:r>
              <w:t>9</w:t>
            </w:r>
          </w:p>
        </w:tc>
        <w:tc>
          <w:tcPr>
            <w:tcW w:w="2160" w:type="dxa"/>
          </w:tcPr>
          <w:p w:rsidR="00452860" w:rsidRDefault="00C64212">
            <w:r>
              <w:t>消毒盒</w:t>
            </w:r>
          </w:p>
        </w:tc>
        <w:tc>
          <w:tcPr>
            <w:tcW w:w="2160" w:type="dxa"/>
          </w:tcPr>
          <w:p w:rsidR="00452860" w:rsidRDefault="00C64212">
            <w:r>
              <w:t>个</w:t>
            </w:r>
          </w:p>
        </w:tc>
        <w:tc>
          <w:tcPr>
            <w:tcW w:w="2160" w:type="dxa"/>
          </w:tcPr>
          <w:p w:rsidR="00452860" w:rsidRDefault="00C64212">
            <w:r>
              <w:t>1</w:t>
            </w:r>
          </w:p>
        </w:tc>
      </w:tr>
    </w:tbl>
    <w:p w:rsidR="00452860" w:rsidRDefault="00C64212">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452860">
        <w:tc>
          <w:tcPr>
            <w:tcW w:w="2880" w:type="dxa"/>
            <w:gridSpan w:val="2"/>
          </w:tcPr>
          <w:p w:rsidR="00452860" w:rsidRDefault="00C64212">
            <w:r>
              <w:t>序号</w:t>
            </w:r>
          </w:p>
        </w:tc>
        <w:tc>
          <w:tcPr>
            <w:tcW w:w="2880" w:type="dxa"/>
            <w:gridSpan w:val="2"/>
          </w:tcPr>
          <w:p w:rsidR="00452860" w:rsidRDefault="00C64212">
            <w:r>
              <w:t>目录</w:t>
            </w:r>
          </w:p>
        </w:tc>
        <w:tc>
          <w:tcPr>
            <w:tcW w:w="2880" w:type="dxa"/>
            <w:gridSpan w:val="2"/>
          </w:tcPr>
          <w:p w:rsidR="00452860" w:rsidRDefault="00C64212">
            <w:r>
              <w:t>商务要求</w:t>
            </w:r>
          </w:p>
        </w:tc>
      </w:tr>
      <w:tr w:rsidR="00452860">
        <w:tc>
          <w:tcPr>
            <w:tcW w:w="8640" w:type="dxa"/>
            <w:gridSpan w:val="6"/>
          </w:tcPr>
          <w:p w:rsidR="00452860" w:rsidRDefault="00C64212">
            <w:pPr>
              <w:rPr>
                <w:lang w:eastAsia="zh-CN"/>
              </w:rPr>
            </w:pPr>
            <w:r>
              <w:rPr>
                <w:lang w:eastAsia="zh-CN"/>
              </w:rPr>
              <w:t>（一）免费保修期内售后服务要求</w:t>
            </w:r>
          </w:p>
        </w:tc>
      </w:tr>
      <w:tr w:rsidR="00452860">
        <w:tc>
          <w:tcPr>
            <w:tcW w:w="2880" w:type="dxa"/>
            <w:gridSpan w:val="2"/>
            <w:vMerge w:val="restart"/>
          </w:tcPr>
          <w:p w:rsidR="00452860" w:rsidRDefault="00C64212">
            <w:r>
              <w:t>1</w:t>
            </w:r>
          </w:p>
        </w:tc>
        <w:tc>
          <w:tcPr>
            <w:tcW w:w="2880" w:type="dxa"/>
            <w:gridSpan w:val="2"/>
            <w:vMerge w:val="restart"/>
          </w:tcPr>
          <w:p w:rsidR="00452860" w:rsidRDefault="00C64212">
            <w:r>
              <w:t>维修及维护服务</w:t>
            </w:r>
          </w:p>
        </w:tc>
        <w:tc>
          <w:tcPr>
            <w:tcW w:w="2880" w:type="dxa"/>
            <w:gridSpan w:val="2"/>
          </w:tcPr>
          <w:p w:rsidR="00452860" w:rsidRDefault="00C64212" w:rsidP="00E40165">
            <w:pPr>
              <w:rPr>
                <w:lang w:eastAsia="zh-CN"/>
              </w:rPr>
            </w:pPr>
            <w:r>
              <w:rPr>
                <w:lang w:eastAsia="zh-CN"/>
              </w:rPr>
              <w:t xml:space="preserve">★1.1 一般情况下国产货物自签订合同之日起 </w:t>
            </w:r>
            <w:r w:rsidR="00E40165">
              <w:rPr>
                <w:rFonts w:hint="eastAsia"/>
                <w:lang w:eastAsia="zh-CN"/>
              </w:rPr>
              <w:t>60</w:t>
            </w:r>
            <w:r>
              <w:rPr>
                <w:lang w:eastAsia="zh-CN"/>
              </w:rPr>
              <w:t xml:space="preserve">日历日内、进口货物自60日历日内交货并安装调试交付验收，特殊情况下国产货物可延迟至 60 </w:t>
            </w:r>
            <w:bookmarkStart w:id="0" w:name="_GoBack"/>
            <w:bookmarkEnd w:id="0"/>
            <w:r>
              <w:rPr>
                <w:lang w:eastAsia="zh-CN"/>
              </w:rPr>
              <w:t>日</w:t>
            </w:r>
            <w:r w:rsidR="00E40165">
              <w:rPr>
                <w:rFonts w:hint="eastAsia"/>
                <w:lang w:eastAsia="zh-CN"/>
              </w:rPr>
              <w:t>。</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1.3由设备制造商提供售后服务，4 小时内响应，24 小时维修到位（不可抗力情况除外）。消耗品和零配件供应及时，特殊情况下可提供备用机。</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452860">
        <w:tc>
          <w:tcPr>
            <w:tcW w:w="2880" w:type="dxa"/>
            <w:gridSpan w:val="2"/>
          </w:tcPr>
          <w:p w:rsidR="00452860" w:rsidRDefault="00C64212">
            <w:r>
              <w:t>2</w:t>
            </w:r>
          </w:p>
        </w:tc>
        <w:tc>
          <w:tcPr>
            <w:tcW w:w="2880" w:type="dxa"/>
            <w:gridSpan w:val="2"/>
          </w:tcPr>
          <w:p w:rsidR="00452860" w:rsidRDefault="00C64212">
            <w:r>
              <w:t>质量保证</w:t>
            </w:r>
          </w:p>
        </w:tc>
        <w:tc>
          <w:tcPr>
            <w:tcW w:w="2880" w:type="dxa"/>
            <w:gridSpan w:val="2"/>
          </w:tcPr>
          <w:p w:rsidR="00452860" w:rsidRDefault="00C64212">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452860">
        <w:tc>
          <w:tcPr>
            <w:tcW w:w="8640" w:type="dxa"/>
            <w:gridSpan w:val="6"/>
          </w:tcPr>
          <w:p w:rsidR="00452860" w:rsidRDefault="00C64212">
            <w:pPr>
              <w:rPr>
                <w:lang w:eastAsia="zh-CN"/>
              </w:rPr>
            </w:pPr>
            <w:r>
              <w:rPr>
                <w:lang w:eastAsia="zh-CN"/>
              </w:rPr>
              <w:t>（二）免费保修期外售后服务要求</w:t>
            </w:r>
          </w:p>
        </w:tc>
      </w:tr>
      <w:tr w:rsidR="00452860">
        <w:tc>
          <w:tcPr>
            <w:tcW w:w="2880" w:type="dxa"/>
            <w:gridSpan w:val="2"/>
            <w:vMerge w:val="restart"/>
          </w:tcPr>
          <w:p w:rsidR="00452860" w:rsidRDefault="00C64212">
            <w:r>
              <w:t>1</w:t>
            </w:r>
          </w:p>
        </w:tc>
        <w:tc>
          <w:tcPr>
            <w:tcW w:w="2880" w:type="dxa"/>
            <w:gridSpan w:val="2"/>
            <w:vMerge w:val="restart"/>
          </w:tcPr>
          <w:p w:rsidR="00452860" w:rsidRDefault="00C64212">
            <w:r>
              <w:t>服务内容及要求</w:t>
            </w:r>
          </w:p>
        </w:tc>
        <w:tc>
          <w:tcPr>
            <w:tcW w:w="2880" w:type="dxa"/>
            <w:gridSpan w:val="2"/>
          </w:tcPr>
          <w:p w:rsidR="00452860" w:rsidRDefault="00C64212">
            <w:pPr>
              <w:rPr>
                <w:lang w:eastAsia="zh-CN"/>
              </w:rPr>
            </w:pPr>
            <w:r>
              <w:rPr>
                <w:lang w:eastAsia="zh-CN"/>
              </w:rPr>
              <w:t>1.1由设备制造商提供售后服务，4小时内响应，24小时维修到位（不可抗力情况除外）。消耗品和零配件供应及时，特殊情况下可提供备用机。</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★1.2免费保修期满后提供设备原厂服务，负责货物的终身维修，以优惠价供应维</w:t>
            </w:r>
            <w:r>
              <w:rPr>
                <w:lang w:eastAsia="zh-CN"/>
              </w:rPr>
              <w:lastRenderedPageBreak/>
              <w:t>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1.3维修的货物经采购人验收合格，且设备制造商提供维修专用发票后，采购人支付维修费用。</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452860">
        <w:tc>
          <w:tcPr>
            <w:tcW w:w="8640" w:type="dxa"/>
            <w:gridSpan w:val="6"/>
          </w:tcPr>
          <w:p w:rsidR="00452860" w:rsidRDefault="00C64212">
            <w:r>
              <w:t>（</w:t>
            </w:r>
            <w:proofErr w:type="spellStart"/>
            <w:r>
              <w:t>三）其他商务要求</w:t>
            </w:r>
            <w:proofErr w:type="spellEnd"/>
          </w:p>
        </w:tc>
      </w:tr>
      <w:tr w:rsidR="00452860">
        <w:tc>
          <w:tcPr>
            <w:tcW w:w="2880" w:type="dxa"/>
            <w:gridSpan w:val="2"/>
            <w:vMerge w:val="restart"/>
          </w:tcPr>
          <w:p w:rsidR="00452860" w:rsidRDefault="00C64212">
            <w:r>
              <w:t>1</w:t>
            </w:r>
          </w:p>
        </w:tc>
        <w:tc>
          <w:tcPr>
            <w:tcW w:w="2880" w:type="dxa"/>
            <w:gridSpan w:val="2"/>
            <w:vMerge w:val="restart"/>
          </w:tcPr>
          <w:p w:rsidR="00452860" w:rsidRDefault="00C64212">
            <w:r>
              <w:t>交货条件</w:t>
            </w:r>
          </w:p>
        </w:tc>
        <w:tc>
          <w:tcPr>
            <w:tcW w:w="2880" w:type="dxa"/>
            <w:gridSpan w:val="2"/>
          </w:tcPr>
          <w:p w:rsidR="00452860" w:rsidRDefault="00C64212" w:rsidP="00C06F7E">
            <w:pPr>
              <w:rPr>
                <w:lang w:eastAsia="zh-CN"/>
              </w:rPr>
            </w:pPr>
            <w:r>
              <w:rPr>
                <w:lang w:eastAsia="zh-CN"/>
              </w:rPr>
              <w:t xml:space="preserve">★1.1投标人在签订合同之日起 </w:t>
            </w:r>
            <w:r w:rsidR="00C06F7E">
              <w:rPr>
                <w:rFonts w:hint="eastAsia"/>
                <w:lang w:eastAsia="zh-CN"/>
              </w:rPr>
              <w:t>6</w:t>
            </w:r>
            <w:r>
              <w:rPr>
                <w:lang w:eastAsia="zh-CN"/>
              </w:rPr>
              <w:t>0日历日内交货并安装调试完毕，交付采购人验收。</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1.2签订合同后，如涉及机房装修改造，需立即向医院出具机房装修要求的各种资料。</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r>
              <w:rPr>
                <w:lang w:eastAsia="zh-CN"/>
              </w:rPr>
              <w:t>1.3投标人应提供货物的技术文件，包括但不限于设备配置清单、产品说明书、图纸、操作手册、维护手册</w:t>
            </w:r>
            <w:r>
              <w:rPr>
                <w:lang w:eastAsia="zh-CN"/>
              </w:rPr>
              <w:lastRenderedPageBreak/>
              <w:t>（含维修密码及接口数据）、质量保证文件、服务指南等，所有外文资料须提供中文译本。</w:t>
            </w:r>
            <w:r>
              <w:t>文件应随货物一并交付至采购人指定地点。</w:t>
            </w:r>
          </w:p>
        </w:tc>
      </w:tr>
      <w:tr w:rsidR="00452860">
        <w:tc>
          <w:tcPr>
            <w:tcW w:w="2880" w:type="dxa"/>
            <w:gridSpan w:val="2"/>
            <w:vMerge/>
          </w:tcPr>
          <w:p w:rsidR="00452860" w:rsidRDefault="00452860"/>
        </w:tc>
        <w:tc>
          <w:tcPr>
            <w:tcW w:w="2880" w:type="dxa"/>
            <w:gridSpan w:val="2"/>
            <w:vMerge/>
          </w:tcPr>
          <w:p w:rsidR="00452860" w:rsidRDefault="00452860"/>
        </w:tc>
        <w:tc>
          <w:tcPr>
            <w:tcW w:w="2880" w:type="dxa"/>
            <w:gridSpan w:val="2"/>
          </w:tcPr>
          <w:p w:rsidR="00452860" w:rsidRDefault="00C64212">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452860">
            <w:pPr>
              <w:rPr>
                <w:lang w:eastAsia="zh-CN"/>
              </w:rPr>
            </w:pPr>
          </w:p>
        </w:tc>
      </w:tr>
      <w:tr w:rsidR="00452860">
        <w:tc>
          <w:tcPr>
            <w:tcW w:w="2880" w:type="dxa"/>
            <w:gridSpan w:val="2"/>
            <w:vMerge w:val="restart"/>
          </w:tcPr>
          <w:p w:rsidR="00452860" w:rsidRDefault="00C64212">
            <w:r>
              <w:t>2</w:t>
            </w:r>
          </w:p>
        </w:tc>
        <w:tc>
          <w:tcPr>
            <w:tcW w:w="2880" w:type="dxa"/>
            <w:gridSpan w:val="2"/>
            <w:vMerge w:val="restart"/>
          </w:tcPr>
          <w:p w:rsidR="00452860" w:rsidRDefault="00C64212">
            <w:r>
              <w:t>运输、安装和验收</w:t>
            </w:r>
          </w:p>
        </w:tc>
        <w:tc>
          <w:tcPr>
            <w:tcW w:w="2880" w:type="dxa"/>
            <w:gridSpan w:val="2"/>
          </w:tcPr>
          <w:p w:rsidR="00452860" w:rsidRDefault="00C64212">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2.3投标人与院方设备验收人员共同确认安装条件符合相关技术要求后方可发出货</w:t>
            </w:r>
            <w:r>
              <w:rPr>
                <w:lang w:eastAsia="zh-CN"/>
              </w:rPr>
              <w:lastRenderedPageBreak/>
              <w:t>物，投标人负责货物的现场安装和调试,提供货物安装、调试和维修所需的专用工具和辅助材料。投标人应在货物运至指定地点后一周内开始安装调试,并在5天内安装调试完毕。</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2.5设备安装过程中不得破坏已有设备、器具和装修，如有损坏，需无条件恢复原状。</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2.7医疗设备的包装箱使用后由中标（成交）供应商负责处理。</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2.8废气排放、排污等接口无条件改造为医院已有标准和制式。</w:t>
            </w:r>
          </w:p>
        </w:tc>
      </w:tr>
      <w:tr w:rsidR="00452860">
        <w:tc>
          <w:tcPr>
            <w:tcW w:w="2880" w:type="dxa"/>
            <w:gridSpan w:val="2"/>
          </w:tcPr>
          <w:p w:rsidR="00452860" w:rsidRDefault="00452860">
            <w:pPr>
              <w:rPr>
                <w:lang w:eastAsia="zh-CN"/>
              </w:rPr>
            </w:pPr>
          </w:p>
        </w:tc>
        <w:tc>
          <w:tcPr>
            <w:tcW w:w="2880" w:type="dxa"/>
            <w:gridSpan w:val="2"/>
          </w:tcPr>
          <w:p w:rsidR="00452860" w:rsidRDefault="00452860">
            <w:pPr>
              <w:rPr>
                <w:lang w:eastAsia="zh-CN"/>
              </w:rPr>
            </w:pPr>
          </w:p>
        </w:tc>
        <w:tc>
          <w:tcPr>
            <w:tcW w:w="2880" w:type="dxa"/>
            <w:gridSpan w:val="2"/>
          </w:tcPr>
          <w:p w:rsidR="00452860" w:rsidRDefault="00452860">
            <w:pPr>
              <w:rPr>
                <w:lang w:eastAsia="zh-CN"/>
              </w:rPr>
            </w:pPr>
          </w:p>
        </w:tc>
      </w:tr>
      <w:tr w:rsidR="00452860">
        <w:tc>
          <w:tcPr>
            <w:tcW w:w="2880" w:type="dxa"/>
            <w:gridSpan w:val="2"/>
          </w:tcPr>
          <w:p w:rsidR="00452860" w:rsidRDefault="00C64212">
            <w:r>
              <w:t>3</w:t>
            </w:r>
          </w:p>
        </w:tc>
        <w:tc>
          <w:tcPr>
            <w:tcW w:w="2880" w:type="dxa"/>
            <w:gridSpan w:val="2"/>
          </w:tcPr>
          <w:p w:rsidR="00452860" w:rsidRDefault="00C64212">
            <w:r>
              <w:t>培训</w:t>
            </w:r>
          </w:p>
        </w:tc>
        <w:tc>
          <w:tcPr>
            <w:tcW w:w="2880" w:type="dxa"/>
            <w:gridSpan w:val="2"/>
          </w:tcPr>
          <w:p w:rsidR="00452860" w:rsidRDefault="00C64212">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452860">
        <w:tc>
          <w:tcPr>
            <w:tcW w:w="2880" w:type="dxa"/>
            <w:gridSpan w:val="2"/>
            <w:vMerge w:val="restart"/>
          </w:tcPr>
          <w:p w:rsidR="00452860" w:rsidRDefault="00C64212">
            <w:r>
              <w:t>4</w:t>
            </w:r>
          </w:p>
        </w:tc>
        <w:tc>
          <w:tcPr>
            <w:tcW w:w="2880" w:type="dxa"/>
            <w:gridSpan w:val="2"/>
            <w:vMerge w:val="restart"/>
          </w:tcPr>
          <w:p w:rsidR="00452860" w:rsidRDefault="00C64212">
            <w:r>
              <w:t>知识产权</w:t>
            </w:r>
          </w:p>
        </w:tc>
        <w:tc>
          <w:tcPr>
            <w:tcW w:w="2880" w:type="dxa"/>
            <w:gridSpan w:val="2"/>
          </w:tcPr>
          <w:p w:rsidR="00452860" w:rsidRDefault="00C64212">
            <w:pPr>
              <w:rPr>
                <w:lang w:eastAsia="zh-CN"/>
              </w:rPr>
            </w:pPr>
            <w:r>
              <w:rPr>
                <w:lang w:eastAsia="zh-CN"/>
              </w:rPr>
              <w:t>4.1投标人应保证采购人在</w:t>
            </w:r>
            <w:r>
              <w:rPr>
                <w:lang w:eastAsia="zh-CN"/>
              </w:rPr>
              <w:lastRenderedPageBreak/>
              <w:t>使用该货物或其任何一部分时，免受第三方提出的侵犯其专利权、商标权、著作权或其它知识产权的起诉。投标人保证所提供软件的合法性，所发生的任何知识产权纠纷与采购人无关。</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4.2采购人购买产品后，有权对该产品与其他设备进行配套、整合或适当改进，而免受侵犯专利权的起诉。</w:t>
            </w:r>
          </w:p>
        </w:tc>
      </w:tr>
      <w:tr w:rsidR="00452860">
        <w:tc>
          <w:tcPr>
            <w:tcW w:w="2880" w:type="dxa"/>
            <w:gridSpan w:val="2"/>
          </w:tcPr>
          <w:p w:rsidR="00452860" w:rsidRDefault="00C64212">
            <w:r>
              <w:t>5</w:t>
            </w:r>
          </w:p>
        </w:tc>
        <w:tc>
          <w:tcPr>
            <w:tcW w:w="2880" w:type="dxa"/>
            <w:gridSpan w:val="2"/>
          </w:tcPr>
          <w:p w:rsidR="00452860" w:rsidRDefault="00C64212">
            <w:r>
              <w:t>付款方式</w:t>
            </w:r>
          </w:p>
        </w:tc>
        <w:tc>
          <w:tcPr>
            <w:tcW w:w="2880" w:type="dxa"/>
            <w:gridSpan w:val="2"/>
          </w:tcPr>
          <w:p w:rsidR="00452860" w:rsidRDefault="00C64212">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452860">
        <w:tc>
          <w:tcPr>
            <w:tcW w:w="2880" w:type="dxa"/>
            <w:gridSpan w:val="2"/>
            <w:vMerge w:val="restart"/>
          </w:tcPr>
          <w:p w:rsidR="00452860" w:rsidRDefault="00C64212">
            <w:r>
              <w:t>6</w:t>
            </w:r>
          </w:p>
        </w:tc>
        <w:tc>
          <w:tcPr>
            <w:tcW w:w="2880" w:type="dxa"/>
            <w:gridSpan w:val="2"/>
            <w:vMerge w:val="restart"/>
          </w:tcPr>
          <w:p w:rsidR="00452860" w:rsidRDefault="00C64212">
            <w:r>
              <w:t>违约责任</w:t>
            </w:r>
          </w:p>
        </w:tc>
        <w:tc>
          <w:tcPr>
            <w:tcW w:w="2880" w:type="dxa"/>
            <w:gridSpan w:val="2"/>
          </w:tcPr>
          <w:p w:rsidR="00452860" w:rsidRDefault="00C64212">
            <w:pPr>
              <w:rPr>
                <w:lang w:eastAsia="zh-CN"/>
              </w:rPr>
            </w:pPr>
            <w:r>
              <w:rPr>
                <w:lang w:eastAsia="zh-CN"/>
              </w:rPr>
              <w:t>6.1中标人不能交货的，需偿付不能交货部分货款的  10% 的违约金并按主管部门相关规定处理。</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6.2中标人逾期交货的，将被没收履约保证金并按主管部门相关规定处理。</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C64212">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452860">
            <w:pPr>
              <w:rPr>
                <w:lang w:eastAsia="zh-CN"/>
              </w:rPr>
            </w:pPr>
          </w:p>
        </w:tc>
      </w:tr>
      <w:tr w:rsidR="00452860">
        <w:tc>
          <w:tcPr>
            <w:tcW w:w="2880" w:type="dxa"/>
            <w:gridSpan w:val="2"/>
            <w:vMerge/>
          </w:tcPr>
          <w:p w:rsidR="00452860" w:rsidRDefault="00452860">
            <w:pPr>
              <w:rPr>
                <w:lang w:eastAsia="zh-CN"/>
              </w:rPr>
            </w:pPr>
          </w:p>
        </w:tc>
        <w:tc>
          <w:tcPr>
            <w:tcW w:w="2880" w:type="dxa"/>
            <w:gridSpan w:val="2"/>
            <w:vMerge/>
          </w:tcPr>
          <w:p w:rsidR="00452860" w:rsidRDefault="00452860">
            <w:pPr>
              <w:rPr>
                <w:lang w:eastAsia="zh-CN"/>
              </w:rPr>
            </w:pPr>
          </w:p>
        </w:tc>
        <w:tc>
          <w:tcPr>
            <w:tcW w:w="2880" w:type="dxa"/>
            <w:gridSpan w:val="2"/>
          </w:tcPr>
          <w:p w:rsidR="00452860" w:rsidRDefault="00452860">
            <w:pPr>
              <w:rPr>
                <w:lang w:eastAsia="zh-CN"/>
              </w:rPr>
            </w:pPr>
          </w:p>
        </w:tc>
      </w:tr>
      <w:tr w:rsidR="00452860">
        <w:tc>
          <w:tcPr>
            <w:tcW w:w="2880" w:type="dxa"/>
            <w:gridSpan w:val="2"/>
          </w:tcPr>
          <w:p w:rsidR="00452860" w:rsidRDefault="00C64212">
            <w:r>
              <w:t>7</w:t>
            </w:r>
          </w:p>
        </w:tc>
        <w:tc>
          <w:tcPr>
            <w:tcW w:w="2880" w:type="dxa"/>
            <w:gridSpan w:val="2"/>
          </w:tcPr>
          <w:p w:rsidR="00452860" w:rsidRDefault="00C64212">
            <w:r>
              <w:t>数据接口要求</w:t>
            </w:r>
          </w:p>
        </w:tc>
        <w:tc>
          <w:tcPr>
            <w:tcW w:w="2880" w:type="dxa"/>
            <w:gridSpan w:val="2"/>
          </w:tcPr>
          <w:p w:rsidR="00452860" w:rsidRDefault="00C64212">
            <w:pPr>
              <w:rPr>
                <w:lang w:eastAsia="zh-CN"/>
              </w:rPr>
            </w:pPr>
            <w:r>
              <w:rPr>
                <w:lang w:eastAsia="zh-CN"/>
              </w:rPr>
              <w:t>7.1中标（成交）供应商应无偿配合医院信息科将设备连接到信息系统中，连接信</w:t>
            </w:r>
            <w:r>
              <w:rPr>
                <w:lang w:eastAsia="zh-CN"/>
              </w:rPr>
              <w:lastRenderedPageBreak/>
              <w:t>息系统过程中如需产生费用则由其承担。中标（成交）供应商不能向医院信息系统如HIS、PACS、LIS等提出另行支付接口费等费用。</w:t>
            </w:r>
          </w:p>
        </w:tc>
      </w:tr>
      <w:tr w:rsidR="00452860">
        <w:tc>
          <w:tcPr>
            <w:tcW w:w="2880" w:type="dxa"/>
            <w:gridSpan w:val="2"/>
          </w:tcPr>
          <w:p w:rsidR="00452860" w:rsidRDefault="00C64212">
            <w:r>
              <w:lastRenderedPageBreak/>
              <w:t>8</w:t>
            </w:r>
          </w:p>
        </w:tc>
        <w:tc>
          <w:tcPr>
            <w:tcW w:w="2880" w:type="dxa"/>
            <w:gridSpan w:val="2"/>
          </w:tcPr>
          <w:p w:rsidR="00452860" w:rsidRDefault="00C64212">
            <w:r>
              <w:t>其他</w:t>
            </w:r>
          </w:p>
        </w:tc>
        <w:tc>
          <w:tcPr>
            <w:tcW w:w="2880" w:type="dxa"/>
            <w:gridSpan w:val="2"/>
          </w:tcPr>
          <w:p w:rsidR="00452860" w:rsidRDefault="00C64212">
            <w:pPr>
              <w:rPr>
                <w:lang w:eastAsia="zh-CN"/>
              </w:rPr>
            </w:pPr>
            <w:r>
              <w:rPr>
                <w:lang w:eastAsia="zh-CN"/>
              </w:rPr>
              <w:t>8.1投标人应按其投标文件中的承诺，进行其他售后服务工作。</w:t>
            </w:r>
          </w:p>
        </w:tc>
      </w:tr>
      <w:tr w:rsidR="00452860">
        <w:tc>
          <w:tcPr>
            <w:tcW w:w="1440" w:type="dxa"/>
            <w:vMerge w:val="restart"/>
          </w:tcPr>
          <w:p w:rsidR="00452860" w:rsidRDefault="00C64212">
            <w:r>
              <w:t>9</w:t>
            </w:r>
          </w:p>
        </w:tc>
        <w:tc>
          <w:tcPr>
            <w:tcW w:w="1440" w:type="dxa"/>
          </w:tcPr>
          <w:p w:rsidR="00452860" w:rsidRDefault="00C64212">
            <w:r>
              <w:t>配件名称</w:t>
            </w:r>
          </w:p>
        </w:tc>
        <w:tc>
          <w:tcPr>
            <w:tcW w:w="1440" w:type="dxa"/>
          </w:tcPr>
          <w:p w:rsidR="00452860" w:rsidRDefault="00C64212">
            <w:r>
              <w:t>单位</w:t>
            </w:r>
          </w:p>
        </w:tc>
        <w:tc>
          <w:tcPr>
            <w:tcW w:w="1440" w:type="dxa"/>
          </w:tcPr>
          <w:p w:rsidR="00452860" w:rsidRDefault="00C64212">
            <w:r>
              <w:t>单价</w:t>
            </w:r>
          </w:p>
        </w:tc>
        <w:tc>
          <w:tcPr>
            <w:tcW w:w="1440" w:type="dxa"/>
          </w:tcPr>
          <w:p w:rsidR="00452860" w:rsidRDefault="00C64212">
            <w:r>
              <w:t>生产厂商</w:t>
            </w:r>
          </w:p>
        </w:tc>
        <w:tc>
          <w:tcPr>
            <w:tcW w:w="1440" w:type="dxa"/>
          </w:tcPr>
          <w:p w:rsidR="00452860" w:rsidRDefault="00C64212">
            <w:r>
              <w:t>备注</w:t>
            </w:r>
          </w:p>
        </w:tc>
      </w:tr>
      <w:tr w:rsidR="00452860">
        <w:tc>
          <w:tcPr>
            <w:tcW w:w="1440" w:type="dxa"/>
            <w:vMerge/>
          </w:tcPr>
          <w:p w:rsidR="00452860" w:rsidRDefault="00452860"/>
        </w:tc>
        <w:tc>
          <w:tcPr>
            <w:tcW w:w="1440" w:type="dxa"/>
          </w:tcPr>
          <w:p w:rsidR="00452860" w:rsidRDefault="00452860"/>
        </w:tc>
        <w:tc>
          <w:tcPr>
            <w:tcW w:w="1440" w:type="dxa"/>
          </w:tcPr>
          <w:p w:rsidR="00452860" w:rsidRDefault="00452860"/>
        </w:tc>
        <w:tc>
          <w:tcPr>
            <w:tcW w:w="1440" w:type="dxa"/>
          </w:tcPr>
          <w:p w:rsidR="00452860" w:rsidRDefault="00452860"/>
        </w:tc>
        <w:tc>
          <w:tcPr>
            <w:tcW w:w="1440" w:type="dxa"/>
          </w:tcPr>
          <w:p w:rsidR="00452860" w:rsidRDefault="00452860"/>
        </w:tc>
        <w:tc>
          <w:tcPr>
            <w:tcW w:w="1440" w:type="dxa"/>
          </w:tcPr>
          <w:p w:rsidR="00452860" w:rsidRDefault="00452860"/>
        </w:tc>
      </w:tr>
    </w:tbl>
    <w:p w:rsidR="00C64212" w:rsidRDefault="00C64212"/>
    <w:sectPr w:rsidR="00C6421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52860"/>
    <w:rsid w:val="00AA1D8D"/>
    <w:rsid w:val="00B47730"/>
    <w:rsid w:val="00C06F7E"/>
    <w:rsid w:val="00C64212"/>
    <w:rsid w:val="00CB0664"/>
    <w:rsid w:val="00E4016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5EA8E-1A07-4E5A-8EC5-524AE4EE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微软用户</cp:lastModifiedBy>
  <cp:revision>5</cp:revision>
  <dcterms:created xsi:type="dcterms:W3CDTF">2013-12-23T23:15:00Z</dcterms:created>
  <dcterms:modified xsi:type="dcterms:W3CDTF">2021-07-16T06:39:00Z</dcterms:modified>
  <cp:category/>
</cp:coreProperties>
</file>