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B1" w:rsidRDefault="007C1DDA">
      <w:r>
        <w:t>一、具体技术要求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44DB1">
        <w:tc>
          <w:tcPr>
            <w:tcW w:w="2160" w:type="dxa"/>
          </w:tcPr>
          <w:p w:rsidR="00E44DB1" w:rsidRDefault="007C1DDA">
            <w:r>
              <w:t>序号</w:t>
            </w:r>
          </w:p>
        </w:tc>
        <w:tc>
          <w:tcPr>
            <w:tcW w:w="2160" w:type="dxa"/>
          </w:tcPr>
          <w:p w:rsidR="00E44DB1" w:rsidRDefault="007C1DDA">
            <w:r>
              <w:t>货物名称</w:t>
            </w:r>
          </w:p>
        </w:tc>
        <w:tc>
          <w:tcPr>
            <w:tcW w:w="4320" w:type="dxa"/>
            <w:gridSpan w:val="2"/>
          </w:tcPr>
          <w:p w:rsidR="00E44DB1" w:rsidRDefault="007C1DDA">
            <w:r>
              <w:t>技术要求</w:t>
            </w:r>
          </w:p>
        </w:tc>
      </w:tr>
      <w:tr w:rsidR="00E44DB1">
        <w:tc>
          <w:tcPr>
            <w:tcW w:w="4320" w:type="dxa"/>
            <w:gridSpan w:val="2"/>
          </w:tcPr>
          <w:p w:rsidR="00E44DB1" w:rsidRDefault="007C1DDA">
            <w:r>
              <w:t>总体要求</w:t>
            </w:r>
          </w:p>
        </w:tc>
        <w:tc>
          <w:tcPr>
            <w:tcW w:w="4320" w:type="dxa"/>
            <w:gridSpan w:val="2"/>
          </w:tcPr>
          <w:p w:rsidR="00E44DB1" w:rsidRDefault="007C1DDA">
            <w:pPr>
              <w:rPr>
                <w:lang w:eastAsia="zh-CN"/>
              </w:rPr>
            </w:pPr>
            <w:r>
              <w:rPr>
                <w:lang w:eastAsia="zh-CN"/>
              </w:rPr>
              <w:t>适用于成人睡眠呼吸暂停的诊断与治疗，方便临床便携使用。</w:t>
            </w:r>
          </w:p>
        </w:tc>
      </w:tr>
      <w:tr w:rsidR="00E44DB1">
        <w:tc>
          <w:tcPr>
            <w:tcW w:w="2160" w:type="dxa"/>
          </w:tcPr>
          <w:p w:rsidR="00E44DB1" w:rsidRDefault="007C1DDA">
            <w:r>
              <w:t>2</w:t>
            </w:r>
          </w:p>
        </w:tc>
        <w:tc>
          <w:tcPr>
            <w:tcW w:w="2160" w:type="dxa"/>
          </w:tcPr>
          <w:p w:rsidR="00E44DB1" w:rsidRDefault="007C1DDA">
            <w:r>
              <w:t>主机要求</w:t>
            </w:r>
          </w:p>
        </w:tc>
        <w:tc>
          <w:tcPr>
            <w:tcW w:w="4320" w:type="dxa"/>
            <w:gridSpan w:val="2"/>
          </w:tcPr>
          <w:p w:rsidR="00E44DB1" w:rsidRDefault="007C1DDA"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导联数：</w:t>
            </w:r>
            <w:r>
              <w:rPr>
                <w:lang w:eastAsia="zh-CN"/>
              </w:rPr>
              <w:t>≥7</w:t>
            </w:r>
            <w:r>
              <w:rPr>
                <w:lang w:eastAsia="zh-CN"/>
              </w:rPr>
              <w:t>导；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>包括：口鼻气流</w:t>
            </w: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导、鼾声</w:t>
            </w: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导、呼吸运动</w:t>
            </w: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导、体位</w:t>
            </w: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导、血氧</w:t>
            </w: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导、脉搏率</w:t>
            </w: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导、脉搏波</w:t>
            </w: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导、数据良好指示标识</w:t>
            </w: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导、</w:t>
            </w:r>
            <w:r>
              <w:rPr>
                <w:lang w:eastAsia="zh-CN"/>
              </w:rPr>
              <w:t>PAP</w:t>
            </w:r>
            <w:r>
              <w:rPr>
                <w:lang w:eastAsia="zh-CN"/>
              </w:rPr>
              <w:t>压力滴定</w:t>
            </w:r>
            <w:r>
              <w:rPr>
                <w:lang w:eastAsia="zh-CN"/>
              </w:rPr>
              <w:t>7</w:t>
            </w:r>
            <w:r>
              <w:rPr>
                <w:lang w:eastAsia="zh-CN"/>
              </w:rPr>
              <w:t>导；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2.</w:t>
            </w:r>
            <w:r>
              <w:rPr>
                <w:lang w:eastAsia="zh-CN"/>
              </w:rPr>
              <w:t>体积小巧，主机重量小于</w:t>
            </w:r>
            <w:r>
              <w:rPr>
                <w:lang w:eastAsia="zh-CN"/>
              </w:rPr>
              <w:t>90</w:t>
            </w:r>
            <w:r>
              <w:rPr>
                <w:lang w:eastAsia="zh-CN"/>
              </w:rPr>
              <w:t>克，适合于患者在医院任何科室或家庭诊断使用；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▲3.</w:t>
            </w:r>
            <w:r>
              <w:rPr>
                <w:lang w:eastAsia="zh-CN"/>
              </w:rPr>
              <w:t>设备具备</w:t>
            </w:r>
            <w:r>
              <w:rPr>
                <w:lang w:eastAsia="zh-CN"/>
              </w:rPr>
              <w:t>≥4GB</w:t>
            </w:r>
            <w:r>
              <w:rPr>
                <w:lang w:eastAsia="zh-CN"/>
              </w:rPr>
              <w:t>内存，可同时存储</w:t>
            </w:r>
            <w:r>
              <w:rPr>
                <w:lang w:eastAsia="zh-CN"/>
              </w:rPr>
              <w:t>500</w:t>
            </w:r>
            <w:r>
              <w:rPr>
                <w:lang w:eastAsia="zh-CN"/>
              </w:rPr>
              <w:t>小时以上的多段数据；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>▲4.</w:t>
            </w:r>
            <w:r>
              <w:rPr>
                <w:lang w:eastAsia="zh-CN"/>
              </w:rPr>
              <w:t>具有基于气流、血氧饱和度和呼吸努力度信号的良好数据指示功能，无需软件，就可以现时有效记录时长和问题导联，方便医生在记录完成后未进行数据分析的情况下，及时了解数据的良好程度，极大的节省了设备在医院和家庭患者之间的转运时间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5.</w:t>
            </w:r>
            <w:r>
              <w:rPr>
                <w:lang w:eastAsia="zh-CN"/>
              </w:rPr>
              <w:t>原厂最新版的记录与分析软件系统，可以自定义操作者的权限。可以个性化设置软件界面，具有领先的自动分析功能，全面满足</w:t>
            </w:r>
            <w:r>
              <w:rPr>
                <w:lang w:eastAsia="zh-CN"/>
              </w:rPr>
              <w:t>AASM2.3</w:t>
            </w:r>
            <w:r>
              <w:rPr>
                <w:lang w:eastAsia="zh-CN"/>
              </w:rPr>
              <w:t>标准，同时具有数据库管理系统和远程</w:t>
            </w:r>
            <w:r>
              <w:rPr>
                <w:lang w:eastAsia="zh-CN"/>
              </w:rPr>
              <w:t>Clound</w:t>
            </w:r>
            <w:r>
              <w:rPr>
                <w:lang w:eastAsia="zh-CN"/>
              </w:rPr>
              <w:t>云服务功能，能够高效的进行临床数据统计，大大简化临床科研工作量。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6.</w:t>
            </w:r>
            <w:r>
              <w:rPr>
                <w:lang w:eastAsia="zh-CN"/>
              </w:rPr>
              <w:t>探头信号质量检查功能，在记录过程中</w:t>
            </w:r>
            <w:r>
              <w:rPr>
                <w:lang w:eastAsia="zh-CN"/>
              </w:rPr>
              <w:t>可以随时显示探头佩戴情况，无需停止记录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7.</w:t>
            </w:r>
            <w:r>
              <w:rPr>
                <w:lang w:eastAsia="zh-CN"/>
              </w:rPr>
              <w:t>可将生理数据采用</w:t>
            </w:r>
            <w:r>
              <w:rPr>
                <w:lang w:eastAsia="zh-CN"/>
              </w:rPr>
              <w:t>EDF</w:t>
            </w:r>
            <w:r>
              <w:rPr>
                <w:lang w:eastAsia="zh-CN"/>
              </w:rPr>
              <w:t>数据格式存储，方便数据共享和学术交流</w:t>
            </w:r>
          </w:p>
        </w:tc>
      </w:tr>
      <w:tr w:rsidR="00E44DB1">
        <w:tc>
          <w:tcPr>
            <w:tcW w:w="2160" w:type="dxa"/>
          </w:tcPr>
          <w:p w:rsidR="00E44DB1" w:rsidRDefault="007C1DDA">
            <w:r>
              <w:t>2</w:t>
            </w:r>
          </w:p>
        </w:tc>
        <w:tc>
          <w:tcPr>
            <w:tcW w:w="2160" w:type="dxa"/>
          </w:tcPr>
          <w:p w:rsidR="00E44DB1" w:rsidRDefault="007C1DDA">
            <w:r>
              <w:t>附属设备要求</w:t>
            </w:r>
          </w:p>
        </w:tc>
        <w:tc>
          <w:tcPr>
            <w:tcW w:w="4320" w:type="dxa"/>
            <w:gridSpan w:val="2"/>
          </w:tcPr>
          <w:p w:rsidR="00E44DB1" w:rsidRDefault="007C1DDA"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优良的传感器附件，保证高质量的血氧监测技术，可重复使用的体积描记式胸腹绑带，以及带过滤器的鼻气流导管。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▲2.</w:t>
            </w:r>
            <w:r>
              <w:rPr>
                <w:lang w:eastAsia="zh-CN"/>
              </w:rPr>
              <w:t>可蓝牙无线联机同一品牌的</w:t>
            </w:r>
            <w:r>
              <w:rPr>
                <w:lang w:eastAsia="zh-CN"/>
              </w:rPr>
              <w:t>CPAP</w:t>
            </w:r>
            <w:r>
              <w:rPr>
                <w:lang w:eastAsia="zh-CN"/>
              </w:rPr>
              <w:t>或</w:t>
            </w:r>
            <w:r>
              <w:rPr>
                <w:lang w:eastAsia="zh-CN"/>
              </w:rPr>
              <w:lastRenderedPageBreak/>
              <w:t>BiPAP</w:t>
            </w:r>
            <w:r>
              <w:rPr>
                <w:lang w:eastAsia="zh-CN"/>
              </w:rPr>
              <w:t>呼吸机进行压力滴定，具有在电脑上调压的压力滴定控制软件；并且能够记录实时潮气量，压力变化，漏气量等数据。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3.</w:t>
            </w:r>
            <w:r>
              <w:rPr>
                <w:lang w:eastAsia="zh-CN"/>
              </w:rPr>
              <w:t>一体式呼吸绑带设计，无需额外设备固定带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4.</w:t>
            </w:r>
            <w:r>
              <w:rPr>
                <w:lang w:eastAsia="zh-CN"/>
              </w:rPr>
              <w:t>金属材质口鼻气流管接头，坚固耐用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</w:p>
        </w:tc>
      </w:tr>
      <w:tr w:rsidR="00E44DB1">
        <w:tc>
          <w:tcPr>
            <w:tcW w:w="8640" w:type="dxa"/>
            <w:gridSpan w:val="4"/>
          </w:tcPr>
          <w:p w:rsidR="00E44DB1" w:rsidRDefault="007C1DDA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配置清单</w:t>
            </w:r>
            <w:r>
              <w:rPr>
                <w:lang w:eastAsia="zh-CN"/>
              </w:rPr>
              <w:t xml:space="preserve"> (</w:t>
            </w:r>
            <w:r>
              <w:rPr>
                <w:lang w:eastAsia="zh-CN"/>
              </w:rPr>
              <w:t>注：配置清单需明</w:t>
            </w:r>
            <w:r>
              <w:rPr>
                <w:lang w:eastAsia="zh-CN"/>
              </w:rPr>
              <w:t>确数量、单位、且不可涉及产地品牌型号等</w:t>
            </w:r>
            <w:r>
              <w:rPr>
                <w:lang w:eastAsia="zh-CN"/>
              </w:rPr>
              <w:t>)</w:t>
            </w:r>
          </w:p>
        </w:tc>
      </w:tr>
      <w:tr w:rsidR="00E44DB1">
        <w:tc>
          <w:tcPr>
            <w:tcW w:w="2160" w:type="dxa"/>
          </w:tcPr>
          <w:p w:rsidR="00E44DB1" w:rsidRDefault="007C1DDA">
            <w:r>
              <w:t>序号</w:t>
            </w:r>
          </w:p>
        </w:tc>
        <w:tc>
          <w:tcPr>
            <w:tcW w:w="2160" w:type="dxa"/>
          </w:tcPr>
          <w:p w:rsidR="00E44DB1" w:rsidRDefault="007C1DDA">
            <w:r>
              <w:t>名称</w:t>
            </w:r>
          </w:p>
        </w:tc>
        <w:tc>
          <w:tcPr>
            <w:tcW w:w="2160" w:type="dxa"/>
          </w:tcPr>
          <w:p w:rsidR="00E44DB1" w:rsidRDefault="007C1DDA">
            <w:r>
              <w:t>单位</w:t>
            </w:r>
          </w:p>
        </w:tc>
        <w:tc>
          <w:tcPr>
            <w:tcW w:w="2160" w:type="dxa"/>
          </w:tcPr>
          <w:p w:rsidR="00E44DB1" w:rsidRDefault="007C1DDA">
            <w:r>
              <w:t>数量</w:t>
            </w:r>
          </w:p>
        </w:tc>
      </w:tr>
      <w:tr w:rsidR="00E44DB1">
        <w:tc>
          <w:tcPr>
            <w:tcW w:w="2160" w:type="dxa"/>
          </w:tcPr>
          <w:p w:rsidR="00E44DB1" w:rsidRDefault="007C1DDA">
            <w:r>
              <w:t>1</w:t>
            </w:r>
          </w:p>
        </w:tc>
        <w:tc>
          <w:tcPr>
            <w:tcW w:w="2160" w:type="dxa"/>
          </w:tcPr>
          <w:p w:rsidR="00E44DB1" w:rsidRDefault="007C1DDA">
            <w:r>
              <w:t>主机</w:t>
            </w:r>
          </w:p>
        </w:tc>
        <w:tc>
          <w:tcPr>
            <w:tcW w:w="2160" w:type="dxa"/>
          </w:tcPr>
          <w:p w:rsidR="00E44DB1" w:rsidRDefault="007C1DDA">
            <w:r>
              <w:t>台</w:t>
            </w:r>
          </w:p>
        </w:tc>
        <w:tc>
          <w:tcPr>
            <w:tcW w:w="2160" w:type="dxa"/>
          </w:tcPr>
          <w:p w:rsidR="00E44DB1" w:rsidRDefault="007C1DDA">
            <w:r>
              <w:t>2</w:t>
            </w:r>
          </w:p>
        </w:tc>
      </w:tr>
      <w:tr w:rsidR="00E44DB1">
        <w:tc>
          <w:tcPr>
            <w:tcW w:w="2160" w:type="dxa"/>
          </w:tcPr>
          <w:p w:rsidR="00E44DB1" w:rsidRDefault="007C1DDA">
            <w:r>
              <w:t>2</w:t>
            </w:r>
          </w:p>
        </w:tc>
        <w:tc>
          <w:tcPr>
            <w:tcW w:w="2160" w:type="dxa"/>
          </w:tcPr>
          <w:p w:rsidR="00E44DB1" w:rsidRDefault="007C1DDA">
            <w:r>
              <w:t>鼻气流管</w:t>
            </w:r>
          </w:p>
        </w:tc>
        <w:tc>
          <w:tcPr>
            <w:tcW w:w="2160" w:type="dxa"/>
          </w:tcPr>
          <w:p w:rsidR="00E44DB1" w:rsidRDefault="007C1DDA">
            <w:r>
              <w:t>条</w:t>
            </w:r>
          </w:p>
        </w:tc>
        <w:tc>
          <w:tcPr>
            <w:tcW w:w="2160" w:type="dxa"/>
          </w:tcPr>
          <w:p w:rsidR="00E44DB1" w:rsidRDefault="007C1DDA">
            <w:r>
              <w:t>10</w:t>
            </w:r>
          </w:p>
        </w:tc>
      </w:tr>
      <w:tr w:rsidR="00E44DB1">
        <w:tc>
          <w:tcPr>
            <w:tcW w:w="2160" w:type="dxa"/>
          </w:tcPr>
          <w:p w:rsidR="00E44DB1" w:rsidRDefault="007C1DDA">
            <w:r>
              <w:t>3</w:t>
            </w:r>
          </w:p>
        </w:tc>
        <w:tc>
          <w:tcPr>
            <w:tcW w:w="2160" w:type="dxa"/>
          </w:tcPr>
          <w:p w:rsidR="00E44DB1" w:rsidRDefault="007C1DDA">
            <w:r>
              <w:t>呼吸努力度绑带</w:t>
            </w:r>
          </w:p>
        </w:tc>
        <w:tc>
          <w:tcPr>
            <w:tcW w:w="2160" w:type="dxa"/>
          </w:tcPr>
          <w:p w:rsidR="00E44DB1" w:rsidRDefault="007C1DDA">
            <w:r>
              <w:t>条</w:t>
            </w:r>
          </w:p>
        </w:tc>
        <w:tc>
          <w:tcPr>
            <w:tcW w:w="2160" w:type="dxa"/>
          </w:tcPr>
          <w:p w:rsidR="00E44DB1" w:rsidRDefault="007C1DDA">
            <w:r>
              <w:t>2</w:t>
            </w:r>
          </w:p>
        </w:tc>
      </w:tr>
      <w:tr w:rsidR="00E44DB1">
        <w:tc>
          <w:tcPr>
            <w:tcW w:w="2160" w:type="dxa"/>
          </w:tcPr>
          <w:p w:rsidR="00E44DB1" w:rsidRDefault="007C1DDA">
            <w:r>
              <w:t>4</w:t>
            </w:r>
          </w:p>
        </w:tc>
        <w:tc>
          <w:tcPr>
            <w:tcW w:w="2160" w:type="dxa"/>
          </w:tcPr>
          <w:p w:rsidR="00E44DB1" w:rsidRDefault="007C1DDA">
            <w:r>
              <w:t>USB</w:t>
            </w:r>
            <w:r>
              <w:t>数据线</w:t>
            </w:r>
          </w:p>
        </w:tc>
        <w:tc>
          <w:tcPr>
            <w:tcW w:w="2160" w:type="dxa"/>
          </w:tcPr>
          <w:p w:rsidR="00E44DB1" w:rsidRDefault="007C1DDA">
            <w:r>
              <w:t>条</w:t>
            </w:r>
          </w:p>
        </w:tc>
        <w:tc>
          <w:tcPr>
            <w:tcW w:w="2160" w:type="dxa"/>
          </w:tcPr>
          <w:p w:rsidR="00E44DB1" w:rsidRDefault="007C1DDA">
            <w:r>
              <w:t>2</w:t>
            </w:r>
          </w:p>
        </w:tc>
      </w:tr>
      <w:tr w:rsidR="00E44DB1">
        <w:tc>
          <w:tcPr>
            <w:tcW w:w="2160" w:type="dxa"/>
          </w:tcPr>
          <w:p w:rsidR="00E44DB1" w:rsidRDefault="007C1DDA">
            <w:r>
              <w:t>5</w:t>
            </w:r>
          </w:p>
        </w:tc>
        <w:tc>
          <w:tcPr>
            <w:tcW w:w="2160" w:type="dxa"/>
          </w:tcPr>
          <w:p w:rsidR="00E44DB1" w:rsidRDefault="007C1DDA">
            <w:r>
              <w:t>用户手册</w:t>
            </w:r>
          </w:p>
        </w:tc>
        <w:tc>
          <w:tcPr>
            <w:tcW w:w="2160" w:type="dxa"/>
          </w:tcPr>
          <w:p w:rsidR="00E44DB1" w:rsidRDefault="007C1DDA">
            <w:r>
              <w:t>本</w:t>
            </w:r>
          </w:p>
        </w:tc>
        <w:tc>
          <w:tcPr>
            <w:tcW w:w="2160" w:type="dxa"/>
          </w:tcPr>
          <w:p w:rsidR="00E44DB1" w:rsidRDefault="007C1DDA">
            <w:r>
              <w:t>2</w:t>
            </w:r>
          </w:p>
        </w:tc>
      </w:tr>
      <w:tr w:rsidR="00E44DB1">
        <w:tc>
          <w:tcPr>
            <w:tcW w:w="2160" w:type="dxa"/>
          </w:tcPr>
          <w:p w:rsidR="00E44DB1" w:rsidRDefault="007C1DDA">
            <w:r>
              <w:t>6</w:t>
            </w:r>
          </w:p>
        </w:tc>
        <w:tc>
          <w:tcPr>
            <w:tcW w:w="2160" w:type="dxa"/>
          </w:tcPr>
          <w:p w:rsidR="00E44DB1" w:rsidRDefault="007C1DDA">
            <w:r>
              <w:t>快速操作卡</w:t>
            </w:r>
          </w:p>
        </w:tc>
        <w:tc>
          <w:tcPr>
            <w:tcW w:w="2160" w:type="dxa"/>
          </w:tcPr>
          <w:p w:rsidR="00E44DB1" w:rsidRDefault="007C1DDA">
            <w:r>
              <w:t>张</w:t>
            </w:r>
          </w:p>
        </w:tc>
        <w:tc>
          <w:tcPr>
            <w:tcW w:w="2160" w:type="dxa"/>
          </w:tcPr>
          <w:p w:rsidR="00E44DB1" w:rsidRDefault="007C1DDA">
            <w:r>
              <w:t>2</w:t>
            </w:r>
          </w:p>
        </w:tc>
      </w:tr>
      <w:tr w:rsidR="00E44DB1">
        <w:tc>
          <w:tcPr>
            <w:tcW w:w="2160" w:type="dxa"/>
          </w:tcPr>
          <w:p w:rsidR="00E44DB1" w:rsidRDefault="007C1DDA">
            <w:r>
              <w:t>7</w:t>
            </w:r>
          </w:p>
        </w:tc>
        <w:tc>
          <w:tcPr>
            <w:tcW w:w="2160" w:type="dxa"/>
          </w:tcPr>
          <w:p w:rsidR="00E44DB1" w:rsidRDefault="007C1DDA">
            <w:r>
              <w:t>血氧模块</w:t>
            </w:r>
          </w:p>
        </w:tc>
        <w:tc>
          <w:tcPr>
            <w:tcW w:w="2160" w:type="dxa"/>
          </w:tcPr>
          <w:p w:rsidR="00E44DB1" w:rsidRDefault="007C1DDA">
            <w:r>
              <w:t>个</w:t>
            </w:r>
          </w:p>
        </w:tc>
        <w:tc>
          <w:tcPr>
            <w:tcW w:w="2160" w:type="dxa"/>
          </w:tcPr>
          <w:p w:rsidR="00E44DB1" w:rsidRDefault="007C1DDA">
            <w:r>
              <w:t>2</w:t>
            </w:r>
          </w:p>
        </w:tc>
      </w:tr>
      <w:tr w:rsidR="00E44DB1">
        <w:tc>
          <w:tcPr>
            <w:tcW w:w="2160" w:type="dxa"/>
          </w:tcPr>
          <w:p w:rsidR="00E44DB1" w:rsidRDefault="007C1DDA">
            <w:r>
              <w:t>8</w:t>
            </w:r>
          </w:p>
        </w:tc>
        <w:tc>
          <w:tcPr>
            <w:tcW w:w="2160" w:type="dxa"/>
          </w:tcPr>
          <w:p w:rsidR="00E44DB1" w:rsidRDefault="007C1DDA">
            <w:r>
              <w:t>血氧探头</w:t>
            </w:r>
          </w:p>
        </w:tc>
        <w:tc>
          <w:tcPr>
            <w:tcW w:w="2160" w:type="dxa"/>
          </w:tcPr>
          <w:p w:rsidR="00E44DB1" w:rsidRDefault="007C1DDA">
            <w:r>
              <w:t>个</w:t>
            </w:r>
          </w:p>
        </w:tc>
        <w:tc>
          <w:tcPr>
            <w:tcW w:w="2160" w:type="dxa"/>
          </w:tcPr>
          <w:p w:rsidR="00E44DB1" w:rsidRDefault="007C1DDA">
            <w:r>
              <w:t>2</w:t>
            </w:r>
          </w:p>
        </w:tc>
      </w:tr>
      <w:tr w:rsidR="00E44DB1">
        <w:tc>
          <w:tcPr>
            <w:tcW w:w="2160" w:type="dxa"/>
          </w:tcPr>
          <w:p w:rsidR="00E44DB1" w:rsidRDefault="007C1DDA">
            <w:r>
              <w:t>9</w:t>
            </w:r>
          </w:p>
        </w:tc>
        <w:tc>
          <w:tcPr>
            <w:tcW w:w="2160" w:type="dxa"/>
          </w:tcPr>
          <w:p w:rsidR="00E44DB1" w:rsidRDefault="007C1DDA">
            <w:r>
              <w:t>运输箱</w:t>
            </w:r>
          </w:p>
        </w:tc>
        <w:tc>
          <w:tcPr>
            <w:tcW w:w="2160" w:type="dxa"/>
          </w:tcPr>
          <w:p w:rsidR="00E44DB1" w:rsidRDefault="007C1DDA">
            <w:r>
              <w:t>个</w:t>
            </w:r>
          </w:p>
        </w:tc>
        <w:tc>
          <w:tcPr>
            <w:tcW w:w="2160" w:type="dxa"/>
          </w:tcPr>
          <w:p w:rsidR="00E44DB1" w:rsidRDefault="007C1DDA">
            <w:r>
              <w:t>2</w:t>
            </w:r>
          </w:p>
        </w:tc>
      </w:tr>
    </w:tbl>
    <w:p w:rsidR="007C1DDA" w:rsidRDefault="007C1DDA" w:rsidP="00991F90">
      <w:bookmarkStart w:id="0" w:name="_GoBack"/>
      <w:bookmarkEnd w:id="0"/>
    </w:p>
    <w:sectPr w:rsidR="007C1DD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C1DDA"/>
    <w:rsid w:val="00991F90"/>
    <w:rsid w:val="00AA1D8D"/>
    <w:rsid w:val="00B47730"/>
    <w:rsid w:val="00CB0664"/>
    <w:rsid w:val="00E44DB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AA9937-DFB3-4509-9398-AA714C93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2</cp:revision>
  <dcterms:created xsi:type="dcterms:W3CDTF">2013-12-23T23:15:00Z</dcterms:created>
  <dcterms:modified xsi:type="dcterms:W3CDTF">2021-08-23T02:43:00Z</dcterms:modified>
  <cp:category/>
</cp:coreProperties>
</file>