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7F" w:rsidRDefault="00F51FF5">
      <w:r>
        <w:t>一、具体技术要求</w:t>
      </w:r>
    </w:p>
    <w:tbl>
      <w:tblPr>
        <w:tblStyle w:val="af7"/>
        <w:tblW w:w="0" w:type="auto"/>
        <w:tblLook w:val="04A0" w:firstRow="1" w:lastRow="0" w:firstColumn="1" w:lastColumn="0" w:noHBand="0" w:noVBand="1"/>
      </w:tblPr>
      <w:tblGrid>
        <w:gridCol w:w="2160"/>
        <w:gridCol w:w="2160"/>
        <w:gridCol w:w="2160"/>
        <w:gridCol w:w="2160"/>
      </w:tblGrid>
      <w:tr w:rsidR="00B9757F">
        <w:tc>
          <w:tcPr>
            <w:tcW w:w="2160" w:type="dxa"/>
          </w:tcPr>
          <w:p w:rsidR="00B9757F" w:rsidRDefault="00F51FF5">
            <w:r>
              <w:t>序号</w:t>
            </w:r>
          </w:p>
        </w:tc>
        <w:tc>
          <w:tcPr>
            <w:tcW w:w="2160" w:type="dxa"/>
          </w:tcPr>
          <w:p w:rsidR="00B9757F" w:rsidRDefault="00F51FF5">
            <w:r>
              <w:t>货物名称</w:t>
            </w:r>
          </w:p>
        </w:tc>
        <w:tc>
          <w:tcPr>
            <w:tcW w:w="4320" w:type="dxa"/>
            <w:gridSpan w:val="2"/>
          </w:tcPr>
          <w:p w:rsidR="00B9757F" w:rsidRDefault="00F51FF5">
            <w:r>
              <w:t>技术要求</w:t>
            </w:r>
          </w:p>
        </w:tc>
      </w:tr>
      <w:tr w:rsidR="00B9757F">
        <w:tc>
          <w:tcPr>
            <w:tcW w:w="4320" w:type="dxa"/>
            <w:gridSpan w:val="2"/>
          </w:tcPr>
          <w:p w:rsidR="00B9757F" w:rsidRDefault="00F51FF5">
            <w:r>
              <w:t>总体要求</w:t>
            </w:r>
          </w:p>
        </w:tc>
        <w:tc>
          <w:tcPr>
            <w:tcW w:w="4320" w:type="dxa"/>
            <w:gridSpan w:val="2"/>
          </w:tcPr>
          <w:p w:rsidR="00B9757F" w:rsidRDefault="00F51FF5">
            <w:r>
              <w:rPr>
                <w:lang w:eastAsia="zh-CN"/>
              </w:rPr>
              <w:t>输液信息采集系统</w:t>
            </w:r>
            <w:r>
              <w:rPr>
                <w:lang w:eastAsia="zh-CN"/>
              </w:rPr>
              <w:br/>
            </w:r>
            <w:r>
              <w:rPr>
                <w:lang w:eastAsia="zh-CN"/>
              </w:rPr>
              <w:br/>
              <w:t>1.输注监控系统参数</w:t>
            </w:r>
            <w:r>
              <w:rPr>
                <w:lang w:eastAsia="zh-CN"/>
              </w:rPr>
              <w:br/>
            </w:r>
            <w:r>
              <w:rPr>
                <w:lang w:eastAsia="zh-CN"/>
              </w:rPr>
              <w:br/>
            </w:r>
            <w:r w:rsidRPr="005D7E03">
              <w:rPr>
                <w:lang w:eastAsia="zh-CN"/>
              </w:rPr>
              <w:t>1.1</w:t>
            </w:r>
            <w:r w:rsidRPr="005D7E03">
              <w:rPr>
                <w:lang w:eastAsia="zh-CN"/>
              </w:rPr>
              <w:tab/>
              <w:t>配置：控制单元+输注工作站（1输液泵</w:t>
            </w:r>
            <w:r w:rsidR="00767B88" w:rsidRPr="005D7E03">
              <w:rPr>
                <w:lang w:eastAsia="zh-CN"/>
              </w:rPr>
              <w:t>+</w:t>
            </w:r>
            <w:r w:rsidR="00767B88" w:rsidRPr="005D7E03">
              <w:rPr>
                <w:rFonts w:hint="eastAsia"/>
                <w:lang w:eastAsia="zh-CN"/>
              </w:rPr>
              <w:t>2</w:t>
            </w:r>
            <w:r w:rsidR="00921A0F" w:rsidRPr="005D7E03">
              <w:rPr>
                <w:rFonts w:hint="eastAsia"/>
                <w:lang w:eastAsia="zh-CN"/>
              </w:rPr>
              <w:t>恒速</w:t>
            </w:r>
            <w:r w:rsidRPr="005D7E03">
              <w:rPr>
                <w:lang w:eastAsia="zh-CN"/>
              </w:rPr>
              <w:t>注射泵</w:t>
            </w:r>
            <w:r w:rsidR="00767B88" w:rsidRPr="005D7E03">
              <w:rPr>
                <w:rFonts w:hint="eastAsia"/>
                <w:lang w:eastAsia="zh-CN"/>
              </w:rPr>
              <w:t>+</w:t>
            </w:r>
            <w:r w:rsidR="00767B88" w:rsidRPr="005D7E03">
              <w:rPr>
                <w:lang w:eastAsia="zh-CN"/>
              </w:rPr>
              <w:t>2</w:t>
            </w:r>
            <w:r w:rsidR="00921A0F" w:rsidRPr="005D7E03">
              <w:rPr>
                <w:rFonts w:hint="eastAsia"/>
                <w:lang w:eastAsia="zh-CN"/>
              </w:rPr>
              <w:t xml:space="preserve"> TCI注射</w:t>
            </w:r>
            <w:r w:rsidR="00767B88" w:rsidRPr="005D7E03">
              <w:rPr>
                <w:lang w:eastAsia="zh-CN"/>
              </w:rPr>
              <w:t>泵</w:t>
            </w:r>
            <w:r w:rsidRPr="005D7E03">
              <w:rPr>
                <w:lang w:eastAsia="zh-CN"/>
              </w:rPr>
              <w:t>）。</w:t>
            </w:r>
            <w:r>
              <w:rPr>
                <w:lang w:eastAsia="zh-CN"/>
              </w:rPr>
              <w:br/>
            </w:r>
            <w:r>
              <w:rPr>
                <w:lang w:eastAsia="zh-CN"/>
              </w:rPr>
              <w:br/>
              <w:t>1.2</w:t>
            </w:r>
            <w:r>
              <w:rPr>
                <w:lang w:eastAsia="zh-CN"/>
              </w:rPr>
              <w:tab/>
              <w:t>控制单元为医用级电脑一体机，采用触屏操作。</w:t>
            </w:r>
            <w:r>
              <w:rPr>
                <w:lang w:eastAsia="zh-CN"/>
              </w:rPr>
              <w:br/>
            </w:r>
            <w:r>
              <w:rPr>
                <w:lang w:eastAsia="zh-CN"/>
              </w:rPr>
              <w:br/>
              <w:t>1.3</w:t>
            </w:r>
            <w:r>
              <w:rPr>
                <w:lang w:eastAsia="zh-CN"/>
              </w:rPr>
              <w:tab/>
              <w:t>支持横屏和竖</w:t>
            </w:r>
            <w:proofErr w:type="gramStart"/>
            <w:r>
              <w:rPr>
                <w:lang w:eastAsia="zh-CN"/>
              </w:rPr>
              <w:t>屏两种</w:t>
            </w:r>
            <w:proofErr w:type="gramEnd"/>
            <w:r>
              <w:rPr>
                <w:lang w:eastAsia="zh-CN"/>
              </w:rPr>
              <w:t>显示方式。</w:t>
            </w:r>
            <w:r>
              <w:rPr>
                <w:lang w:eastAsia="zh-CN"/>
              </w:rPr>
              <w:br/>
            </w:r>
            <w:r>
              <w:rPr>
                <w:lang w:eastAsia="zh-CN"/>
              </w:rPr>
              <w:br/>
              <w:t>1.4</w:t>
            </w:r>
            <w:r>
              <w:rPr>
                <w:lang w:eastAsia="zh-CN"/>
              </w:rPr>
              <w:tab/>
              <w:t>可监控同一病人1-16通道输注工作站使用，输液泵、注射泵自由组合。</w:t>
            </w:r>
            <w:r>
              <w:rPr>
                <w:lang w:eastAsia="zh-CN"/>
              </w:rPr>
              <w:br/>
            </w:r>
            <w:r>
              <w:rPr>
                <w:lang w:eastAsia="zh-CN"/>
              </w:rPr>
              <w:br/>
              <w:t>1.5</w:t>
            </w:r>
            <w:r>
              <w:rPr>
                <w:lang w:eastAsia="zh-CN"/>
              </w:rPr>
              <w:tab/>
              <w:t>可实时显示输注泵的槽位号、类型、工作状态以及输注流速，预置量和输</w:t>
            </w:r>
            <w:proofErr w:type="gramStart"/>
            <w:r>
              <w:rPr>
                <w:lang w:eastAsia="zh-CN"/>
              </w:rPr>
              <w:t>注时间</w:t>
            </w:r>
            <w:proofErr w:type="gramEnd"/>
            <w:r>
              <w:rPr>
                <w:lang w:eastAsia="zh-CN"/>
              </w:rPr>
              <w:t>等参数</w:t>
            </w:r>
            <w:r>
              <w:rPr>
                <w:lang w:eastAsia="zh-CN"/>
              </w:rPr>
              <w:br/>
            </w:r>
            <w:r>
              <w:rPr>
                <w:lang w:eastAsia="zh-CN"/>
              </w:rPr>
              <w:br/>
              <w:t>1.6</w:t>
            </w:r>
            <w:r>
              <w:rPr>
                <w:lang w:eastAsia="zh-CN"/>
              </w:rPr>
              <w:tab/>
              <w:t>▲控制单元可直接控制输注工作站内输液泵、注射泵，支持速度、预置量、快进等参数设置及更改。</w:t>
            </w:r>
            <w:r>
              <w:rPr>
                <w:lang w:eastAsia="zh-CN"/>
              </w:rPr>
              <w:br/>
            </w:r>
            <w:r>
              <w:rPr>
                <w:lang w:eastAsia="zh-CN"/>
              </w:rPr>
              <w:br/>
              <w:t>1.7</w:t>
            </w:r>
            <w:r>
              <w:rPr>
                <w:lang w:eastAsia="zh-CN"/>
              </w:rPr>
              <w:tab/>
              <w:t>控制单元和输注工作站分离式结构设计，控制单元可以支持远程控制输注工作站，不受距离和空间限制。</w:t>
            </w:r>
            <w:r>
              <w:rPr>
                <w:lang w:eastAsia="zh-CN"/>
              </w:rPr>
              <w:br/>
            </w:r>
            <w:r>
              <w:rPr>
                <w:lang w:eastAsia="zh-CN"/>
              </w:rPr>
              <w:br/>
              <w:t>1.8</w:t>
            </w:r>
            <w:r>
              <w:rPr>
                <w:lang w:eastAsia="zh-CN"/>
              </w:rPr>
              <w:tab/>
              <w:t>▲控制单元通过单手指拖曳图标即可对工作站中输液泵、注射泵完成级联设置。支持运行中的级联设置。</w:t>
            </w:r>
            <w:r>
              <w:rPr>
                <w:lang w:eastAsia="zh-CN"/>
              </w:rPr>
              <w:br/>
            </w:r>
            <w:r>
              <w:rPr>
                <w:lang w:eastAsia="zh-CN"/>
              </w:rPr>
              <w:br/>
              <w:t>1.9</w:t>
            </w:r>
            <w:r>
              <w:rPr>
                <w:lang w:eastAsia="zh-CN"/>
              </w:rPr>
              <w:tab/>
              <w:t>可回顾不少于168h的输注数据。</w:t>
            </w:r>
            <w:r>
              <w:rPr>
                <w:lang w:eastAsia="zh-CN"/>
              </w:rPr>
              <w:br/>
            </w:r>
            <w:r>
              <w:rPr>
                <w:lang w:eastAsia="zh-CN"/>
              </w:rPr>
              <w:br/>
              <w:t>1.10</w:t>
            </w:r>
            <w:r>
              <w:rPr>
                <w:lang w:eastAsia="zh-CN"/>
              </w:rPr>
              <w:tab/>
              <w:t>可储存不少于10000条历史记录。</w:t>
            </w:r>
            <w:r>
              <w:rPr>
                <w:lang w:eastAsia="zh-CN"/>
              </w:rPr>
              <w:br/>
            </w:r>
            <w:r>
              <w:rPr>
                <w:lang w:eastAsia="zh-CN"/>
              </w:rPr>
              <w:br/>
              <w:t>1.11</w:t>
            </w:r>
            <w:r>
              <w:rPr>
                <w:lang w:eastAsia="zh-CN"/>
              </w:rPr>
              <w:tab/>
              <w:t>可自动生成液体平衡图。</w:t>
            </w:r>
            <w:r>
              <w:rPr>
                <w:lang w:eastAsia="zh-CN"/>
              </w:rPr>
              <w:br/>
            </w:r>
            <w:r>
              <w:rPr>
                <w:lang w:eastAsia="zh-CN"/>
              </w:rPr>
              <w:br/>
            </w:r>
            <w:r>
              <w:t>1.12</w:t>
            </w:r>
            <w:r>
              <w:tab/>
              <w:t>可自动统计168h用药数据。</w:t>
            </w:r>
            <w:r>
              <w:br/>
            </w:r>
            <w:r>
              <w:br/>
            </w:r>
          </w:p>
        </w:tc>
      </w:tr>
      <w:tr w:rsidR="00B9757F">
        <w:tc>
          <w:tcPr>
            <w:tcW w:w="2160" w:type="dxa"/>
          </w:tcPr>
          <w:p w:rsidR="00B9757F" w:rsidRDefault="00F51FF5">
            <w:r>
              <w:t>2</w:t>
            </w:r>
          </w:p>
        </w:tc>
        <w:tc>
          <w:tcPr>
            <w:tcW w:w="2160" w:type="dxa"/>
          </w:tcPr>
          <w:p w:rsidR="00B9757F" w:rsidRDefault="00F51FF5">
            <w:r>
              <w:t>主机要求</w:t>
            </w:r>
          </w:p>
        </w:tc>
        <w:tc>
          <w:tcPr>
            <w:tcW w:w="4320" w:type="dxa"/>
            <w:gridSpan w:val="2"/>
          </w:tcPr>
          <w:p w:rsidR="00CC2ECD" w:rsidRDefault="00F51FF5">
            <w:pPr>
              <w:rPr>
                <w:lang w:eastAsia="zh-CN"/>
              </w:rPr>
            </w:pPr>
            <w:r>
              <w:rPr>
                <w:lang w:eastAsia="zh-CN"/>
              </w:rPr>
              <w:t>2.</w:t>
            </w:r>
            <w:r>
              <w:rPr>
                <w:lang w:eastAsia="zh-CN"/>
              </w:rPr>
              <w:tab/>
              <w:t>输注工作站参数</w:t>
            </w:r>
            <w:r>
              <w:rPr>
                <w:lang w:eastAsia="zh-CN"/>
              </w:rPr>
              <w:br/>
            </w:r>
            <w:r>
              <w:rPr>
                <w:lang w:eastAsia="zh-CN"/>
              </w:rPr>
              <w:br/>
            </w:r>
            <w:r w:rsidRPr="003C7EFC">
              <w:rPr>
                <w:lang w:eastAsia="zh-CN"/>
              </w:rPr>
              <w:lastRenderedPageBreak/>
              <w:t>2.1</w:t>
            </w:r>
            <w:r w:rsidRPr="003C7EFC">
              <w:rPr>
                <w:lang w:eastAsia="zh-CN"/>
              </w:rPr>
              <w:tab/>
              <w:t>每套多通道输液工作站可插入</w:t>
            </w:r>
            <w:r w:rsidR="00C203F4" w:rsidRPr="003C7EFC">
              <w:rPr>
                <w:rFonts w:hint="eastAsia"/>
                <w:lang w:eastAsia="zh-CN"/>
              </w:rPr>
              <w:t>≥</w:t>
            </w:r>
            <w:r w:rsidRPr="003C7EFC">
              <w:rPr>
                <w:lang w:eastAsia="zh-CN"/>
              </w:rPr>
              <w:t>4个输液泵或推注泵，组合箱、输液泵、注射泵之间可直接组合成多道泵，最多可扩展至16个泵位；</w:t>
            </w:r>
            <w:r>
              <w:rPr>
                <w:lang w:eastAsia="zh-CN"/>
              </w:rPr>
              <w:br/>
            </w:r>
            <w:r>
              <w:rPr>
                <w:lang w:eastAsia="zh-CN"/>
              </w:rPr>
              <w:br/>
              <w:t>2.2</w:t>
            </w:r>
            <w:r>
              <w:rPr>
                <w:lang w:eastAsia="zh-CN"/>
              </w:rPr>
              <w:tab/>
              <w:t>每套多通道输液工作站可任意组合输液泵与注射泵（注射泵和输液泵的个数、位置根据临床需要可任意组合，使用中移除其中任何</w:t>
            </w:r>
            <w:proofErr w:type="gramStart"/>
            <w:r>
              <w:rPr>
                <w:lang w:eastAsia="zh-CN"/>
              </w:rPr>
              <w:t>一台泵不影响</w:t>
            </w:r>
            <w:proofErr w:type="gramEnd"/>
            <w:r>
              <w:rPr>
                <w:lang w:eastAsia="zh-CN"/>
              </w:rPr>
              <w:t>其它泵的工作连续性），模块化设计，即插即用，可热插拔；</w:t>
            </w:r>
            <w:r>
              <w:rPr>
                <w:lang w:eastAsia="zh-CN"/>
              </w:rPr>
              <w:br/>
            </w:r>
            <w:r>
              <w:rPr>
                <w:lang w:eastAsia="zh-CN"/>
              </w:rPr>
              <w:br/>
              <w:t>2.3</w:t>
            </w:r>
            <w:r>
              <w:rPr>
                <w:lang w:eastAsia="zh-CN"/>
              </w:rPr>
              <w:tab/>
              <w:t>▲多通道输液工作站可实现≧2个任意输注泵模块之间具备中继功能，可进行无缝连续输液；且中继的顺序既可以自定义，又可以按照槽位从上到下的顺序依次衔接。</w:t>
            </w:r>
            <w:r>
              <w:rPr>
                <w:lang w:eastAsia="zh-CN"/>
              </w:rPr>
              <w:br/>
            </w:r>
            <w:r>
              <w:rPr>
                <w:lang w:eastAsia="zh-CN"/>
              </w:rPr>
              <w:br/>
              <w:t>2.4</w:t>
            </w:r>
            <w:r>
              <w:rPr>
                <w:lang w:eastAsia="zh-CN"/>
              </w:rPr>
              <w:tab/>
              <w:t>任意输注泵模块之间无需任何附件即可自由组合固定，配合可拆卸提手便于携带和安全转运；</w:t>
            </w:r>
            <w:r>
              <w:rPr>
                <w:lang w:eastAsia="zh-CN"/>
              </w:rPr>
              <w:br/>
            </w:r>
            <w:r>
              <w:rPr>
                <w:lang w:eastAsia="zh-CN"/>
              </w:rPr>
              <w:br/>
              <w:t>2.5</w:t>
            </w:r>
            <w:r>
              <w:rPr>
                <w:lang w:eastAsia="zh-CN"/>
              </w:rPr>
              <w:tab/>
              <w:t>▲具有3C</w:t>
            </w:r>
            <w:proofErr w:type="gramStart"/>
            <w:r>
              <w:rPr>
                <w:lang w:eastAsia="zh-CN"/>
              </w:rPr>
              <w:t>级联系</w:t>
            </w:r>
            <w:proofErr w:type="gramEnd"/>
            <w:r>
              <w:rPr>
                <w:lang w:eastAsia="zh-CN"/>
              </w:rPr>
              <w:t>统：物理顺序级联、循环级联、任意顺序级联。（提供彩页证明材料）</w:t>
            </w:r>
            <w:r>
              <w:rPr>
                <w:lang w:eastAsia="zh-CN"/>
              </w:rPr>
              <w:br/>
            </w:r>
            <w:r>
              <w:rPr>
                <w:lang w:eastAsia="zh-CN"/>
              </w:rPr>
              <w:br/>
              <w:t>2.6</w:t>
            </w:r>
            <w:r>
              <w:rPr>
                <w:lang w:eastAsia="zh-CN"/>
              </w:rPr>
              <w:tab/>
            </w:r>
            <w:proofErr w:type="gramStart"/>
            <w:r>
              <w:rPr>
                <w:lang w:eastAsia="zh-CN"/>
              </w:rPr>
              <w:t>级联系</w:t>
            </w:r>
            <w:proofErr w:type="gramEnd"/>
            <w:r>
              <w:rPr>
                <w:lang w:eastAsia="zh-CN"/>
              </w:rPr>
              <w:t>统中可实现级联组设置，级联组可通过不同颜色显示，且能实现级联组一键参数同步设置；</w:t>
            </w:r>
            <w:r>
              <w:rPr>
                <w:lang w:eastAsia="zh-CN"/>
              </w:rPr>
              <w:br/>
            </w:r>
            <w:r>
              <w:rPr>
                <w:lang w:eastAsia="zh-CN"/>
              </w:rPr>
              <w:br/>
              <w:t>2.7</w:t>
            </w:r>
            <w:r>
              <w:rPr>
                <w:lang w:eastAsia="zh-CN"/>
              </w:rPr>
              <w:tab/>
              <w:t>多通道输液工作站采用内置集成化电源、数据管理；</w:t>
            </w:r>
            <w:r>
              <w:rPr>
                <w:lang w:eastAsia="zh-CN"/>
              </w:rPr>
              <w:br/>
            </w:r>
            <w:r>
              <w:rPr>
                <w:lang w:eastAsia="zh-CN"/>
              </w:rPr>
              <w:br/>
              <w:t>2.8</w:t>
            </w:r>
            <w:r>
              <w:rPr>
                <w:lang w:eastAsia="zh-CN"/>
              </w:rPr>
              <w:tab/>
              <w:t>▲内置无线网络、有线RJ45网络模块以及USB3.0多用途接口，可用多种方式与静脉输注中央站连接进行数据交换；</w:t>
            </w:r>
            <w:r>
              <w:rPr>
                <w:lang w:eastAsia="zh-CN"/>
              </w:rPr>
              <w:br/>
            </w:r>
            <w:r>
              <w:rPr>
                <w:lang w:eastAsia="zh-CN"/>
              </w:rPr>
              <w:br/>
              <w:t>2.9</w:t>
            </w:r>
            <w:r>
              <w:rPr>
                <w:lang w:eastAsia="zh-CN"/>
              </w:rPr>
              <w:tab/>
            </w:r>
            <w:r>
              <w:rPr>
                <w:lang w:eastAsia="zh-CN"/>
              </w:rPr>
              <w:tab/>
              <w:t>多通道输液工作站仅需一根电源线，具有输液管路整理功能；</w:t>
            </w:r>
            <w:r>
              <w:rPr>
                <w:lang w:eastAsia="zh-CN"/>
              </w:rPr>
              <w:br/>
            </w:r>
            <w:r>
              <w:rPr>
                <w:lang w:eastAsia="zh-CN"/>
              </w:rPr>
              <w:br/>
              <w:t>3.</w:t>
            </w:r>
            <w:r>
              <w:rPr>
                <w:lang w:eastAsia="zh-CN"/>
              </w:rPr>
              <w:tab/>
              <w:t>注射泵模块参数</w:t>
            </w:r>
            <w:r>
              <w:rPr>
                <w:lang w:eastAsia="zh-CN"/>
              </w:rPr>
              <w:br/>
            </w:r>
            <w:r>
              <w:rPr>
                <w:lang w:eastAsia="zh-CN"/>
              </w:rPr>
              <w:br/>
              <w:t>3.1自动识别注射器：规格为2ml、3ml、5ml、10ml、20 ml、30 ml、50（60） ml所有符合标准的注射器；</w:t>
            </w:r>
            <w:r>
              <w:rPr>
                <w:lang w:eastAsia="zh-CN"/>
              </w:rPr>
              <w:br/>
            </w:r>
            <w:r>
              <w:rPr>
                <w:lang w:eastAsia="zh-CN"/>
              </w:rPr>
              <w:lastRenderedPageBreak/>
              <w:br/>
              <w:t>3.2▲≥10种输液模式可选：速度模式、时间模式、体重模式、微量模式、序列模式、梯度模式、首剂量模式、间歇模式、TIVA模式、TCI模式；（提供证明材料）</w:t>
            </w:r>
            <w:r>
              <w:rPr>
                <w:lang w:eastAsia="zh-CN"/>
              </w:rPr>
              <w:br/>
            </w:r>
            <w:r>
              <w:rPr>
                <w:lang w:eastAsia="zh-CN"/>
              </w:rPr>
              <w:br/>
              <w:t>3.3▲TCI模式时可显示常用静脉麻醉药物的实时血浆浓度、</w:t>
            </w:r>
            <w:proofErr w:type="gramStart"/>
            <w:r>
              <w:rPr>
                <w:lang w:eastAsia="zh-CN"/>
              </w:rPr>
              <w:t>效应室</w:t>
            </w:r>
            <w:proofErr w:type="gramEnd"/>
            <w:r>
              <w:rPr>
                <w:lang w:eastAsia="zh-CN"/>
              </w:rPr>
              <w:t>浓度，并可提供血药浓度预测；（提供证明材料）</w:t>
            </w:r>
            <w:r>
              <w:rPr>
                <w:lang w:eastAsia="zh-CN"/>
              </w:rPr>
              <w:br/>
            </w:r>
            <w:r>
              <w:rPr>
                <w:lang w:eastAsia="zh-CN"/>
              </w:rPr>
              <w:br/>
              <w:t>3.4具有血浆靶控、</w:t>
            </w:r>
            <w:proofErr w:type="gramStart"/>
            <w:r>
              <w:rPr>
                <w:lang w:eastAsia="zh-CN"/>
              </w:rPr>
              <w:t>效应室靶控两种靶控</w:t>
            </w:r>
            <w:proofErr w:type="gramEnd"/>
            <w:r>
              <w:rPr>
                <w:lang w:eastAsia="zh-CN"/>
              </w:rPr>
              <w:t>方式；</w:t>
            </w:r>
            <w:r>
              <w:rPr>
                <w:lang w:eastAsia="zh-CN"/>
              </w:rPr>
              <w:br/>
            </w:r>
            <w:r>
              <w:rPr>
                <w:lang w:eastAsia="zh-CN"/>
              </w:rPr>
              <w:br/>
              <w:t>3.4.1具有三种麻醉药物（丙泊</w:t>
            </w:r>
            <w:proofErr w:type="gramStart"/>
            <w:r>
              <w:rPr>
                <w:lang w:eastAsia="zh-CN"/>
              </w:rPr>
              <w:t>酚</w:t>
            </w:r>
            <w:proofErr w:type="gramEnd"/>
            <w:r>
              <w:rPr>
                <w:lang w:eastAsia="zh-CN"/>
              </w:rPr>
              <w:t>、瑞芬太尼、舒芬太尼）的药代动力学模型， 丙泊</w:t>
            </w:r>
            <w:proofErr w:type="gramStart"/>
            <w:r>
              <w:rPr>
                <w:lang w:eastAsia="zh-CN"/>
              </w:rPr>
              <w:t>酚</w:t>
            </w:r>
            <w:proofErr w:type="gramEnd"/>
            <w:r>
              <w:rPr>
                <w:lang w:eastAsia="zh-CN"/>
              </w:rPr>
              <w:t>具有儿童模型（年龄范围1岁一</w:t>
            </w:r>
            <w:proofErr w:type="gramStart"/>
            <w:r>
              <w:rPr>
                <w:lang w:eastAsia="zh-CN"/>
              </w:rPr>
              <w:t>18</w:t>
            </w:r>
            <w:proofErr w:type="gramEnd"/>
            <w:r>
              <w:rPr>
                <w:lang w:eastAsia="zh-CN"/>
              </w:rPr>
              <w:t>岁）；</w:t>
            </w:r>
            <w:r>
              <w:rPr>
                <w:lang w:eastAsia="zh-CN"/>
              </w:rPr>
              <w:br/>
            </w:r>
            <w:r>
              <w:rPr>
                <w:lang w:eastAsia="zh-CN"/>
              </w:rPr>
              <w:br/>
              <w:t>3.4.2速率范围：0.10-2000ml/h，以0.01 ml/h递增；（提供证明材料）</w:t>
            </w:r>
            <w:r>
              <w:rPr>
                <w:lang w:eastAsia="zh-CN"/>
              </w:rPr>
              <w:br/>
            </w:r>
            <w:r>
              <w:rPr>
                <w:lang w:eastAsia="zh-CN"/>
              </w:rPr>
              <w:br/>
              <w:t>3.4.3▲支持体重选择㎡单位，由体表面积（BSA）计算剂量速度；</w:t>
            </w:r>
            <w:r>
              <w:rPr>
                <w:lang w:eastAsia="zh-CN"/>
              </w:rPr>
              <w:br/>
            </w:r>
            <w:r>
              <w:rPr>
                <w:lang w:eastAsia="zh-CN"/>
              </w:rPr>
              <w:br/>
              <w:t>3.4.4预置量设定范围：0.10-9999.99mL（最小增量为0.01mL）；</w:t>
            </w:r>
            <w:r>
              <w:rPr>
                <w:lang w:eastAsia="zh-CN"/>
              </w:rPr>
              <w:br/>
            </w:r>
            <w:r>
              <w:rPr>
                <w:lang w:eastAsia="zh-CN"/>
              </w:rPr>
              <w:br/>
              <w:t>3.4.5注射精度：≤±2%、机械精度：≤±0.5%；</w:t>
            </w:r>
            <w:r>
              <w:rPr>
                <w:lang w:eastAsia="zh-CN"/>
              </w:rPr>
              <w:br/>
            </w:r>
            <w:r>
              <w:rPr>
                <w:lang w:eastAsia="zh-CN"/>
              </w:rPr>
              <w:br/>
              <w:t>3.4.6KVO速度:0.1-5.0mL/h可调；</w:t>
            </w:r>
            <w:r>
              <w:rPr>
                <w:lang w:eastAsia="zh-CN"/>
              </w:rPr>
              <w:br/>
            </w:r>
            <w:r>
              <w:rPr>
                <w:lang w:eastAsia="zh-CN"/>
              </w:rPr>
              <w:br/>
              <w:t>3.4.7支持Anti-bolus功能，丸剂量≤0.2ml；</w:t>
            </w:r>
            <w:r>
              <w:rPr>
                <w:lang w:eastAsia="zh-CN"/>
              </w:rPr>
              <w:br/>
            </w:r>
            <w:r>
              <w:rPr>
                <w:lang w:eastAsia="zh-CN"/>
              </w:rPr>
              <w:br/>
              <w:t>3.4.8阻塞压力检测范围：150 - 975mmHg,可以选择12</w:t>
            </w:r>
            <w:proofErr w:type="gramStart"/>
            <w:r>
              <w:rPr>
                <w:lang w:eastAsia="zh-CN"/>
              </w:rPr>
              <w:t>档</w:t>
            </w:r>
            <w:proofErr w:type="gramEnd"/>
            <w:r>
              <w:rPr>
                <w:lang w:eastAsia="zh-CN"/>
              </w:rPr>
              <w:t>阻塞级别，并且可以动态显示管路的压力状态；</w:t>
            </w:r>
          </w:p>
          <w:p w:rsidR="00CC2ECD" w:rsidRDefault="00CC2ECD">
            <w:pPr>
              <w:rPr>
                <w:lang w:eastAsia="zh-CN"/>
              </w:rPr>
            </w:pPr>
          </w:p>
          <w:p w:rsidR="00B9757F" w:rsidRDefault="00F51FF5">
            <w:pPr>
              <w:rPr>
                <w:lang w:eastAsia="zh-CN"/>
              </w:rPr>
            </w:pPr>
            <w:r>
              <w:rPr>
                <w:lang w:eastAsia="zh-CN"/>
              </w:rPr>
              <w:t>3.4.9分低、中、高三级报警，并分别以声光提示，同时显示具体报警信息；</w:t>
            </w:r>
            <w:r>
              <w:rPr>
                <w:lang w:eastAsia="zh-CN"/>
              </w:rPr>
              <w:br/>
            </w:r>
            <w:r>
              <w:rPr>
                <w:lang w:eastAsia="zh-CN"/>
              </w:rPr>
              <w:br/>
              <w:t>3.5.1触摸屏操作，方便快捷的人机操作界面，全中文七种颜色彩屏显示，80度可视角；</w:t>
            </w:r>
            <w:r>
              <w:rPr>
                <w:lang w:eastAsia="zh-CN"/>
              </w:rPr>
              <w:br/>
            </w:r>
            <w:r>
              <w:rPr>
                <w:lang w:eastAsia="zh-CN"/>
              </w:rPr>
              <w:lastRenderedPageBreak/>
              <w:br/>
              <w:t>3.5.2▲注射器具有三种装载模式：手动模式、自动模式、手自一体模式,适应科室不同的使用习惯，在危急时刻为患者争取更多黄金时间。(提供证明材料)</w:t>
            </w:r>
            <w:r>
              <w:rPr>
                <w:lang w:eastAsia="zh-CN"/>
              </w:rPr>
              <w:br/>
            </w:r>
            <w:r>
              <w:rPr>
                <w:lang w:eastAsia="zh-CN"/>
              </w:rPr>
              <w:br/>
              <w:t>3.5.3更改速度时完全不需要中断输液；</w:t>
            </w:r>
            <w:r>
              <w:rPr>
                <w:lang w:eastAsia="zh-CN"/>
              </w:rPr>
              <w:br/>
            </w:r>
            <w:r>
              <w:rPr>
                <w:lang w:eastAsia="zh-CN"/>
              </w:rPr>
              <w:br/>
              <w:t>3.5.4具备输液精度校正功能：用户可自定义其他符合标准的输液器；</w:t>
            </w:r>
            <w:r>
              <w:rPr>
                <w:lang w:eastAsia="zh-CN"/>
              </w:rPr>
              <w:br/>
            </w:r>
            <w:r>
              <w:rPr>
                <w:lang w:eastAsia="zh-CN"/>
              </w:rPr>
              <w:br/>
              <w:t>3.5.5报警：输</w:t>
            </w:r>
            <w:proofErr w:type="gramStart"/>
            <w:r>
              <w:rPr>
                <w:lang w:eastAsia="zh-CN"/>
              </w:rPr>
              <w:t>注即将</w:t>
            </w:r>
            <w:proofErr w:type="gramEnd"/>
            <w:r>
              <w:rPr>
                <w:lang w:eastAsia="zh-CN"/>
              </w:rPr>
              <w:t>完成；输注完成；输</w:t>
            </w:r>
            <w:proofErr w:type="gramStart"/>
            <w:r>
              <w:rPr>
                <w:lang w:eastAsia="zh-CN"/>
              </w:rPr>
              <w:t>注完成</w:t>
            </w:r>
            <w:proofErr w:type="gramEnd"/>
            <w:r>
              <w:rPr>
                <w:lang w:eastAsia="zh-CN"/>
              </w:rPr>
              <w:t>进入 KVO；注射器即将排空； 注射器排空；输注阻塞；电池电量低；电池耗尽，即将关机； 无电池；无外部电源；KVO 完成；遗忘操作；级联失效；待机结束；压杆异常；推头异常；阻塞预警；管路脱落；推头位移异常；</w:t>
            </w:r>
            <w:r>
              <w:rPr>
                <w:lang w:eastAsia="zh-CN"/>
              </w:rPr>
              <w:br/>
            </w:r>
            <w:r>
              <w:rPr>
                <w:lang w:eastAsia="zh-CN"/>
              </w:rPr>
              <w:br/>
              <w:t>3.5.6防尘防水等级：IP33；</w:t>
            </w:r>
            <w:r>
              <w:rPr>
                <w:lang w:eastAsia="zh-CN"/>
              </w:rPr>
              <w:br/>
            </w:r>
            <w:r>
              <w:rPr>
                <w:lang w:eastAsia="zh-CN"/>
              </w:rPr>
              <w:br/>
              <w:t>3.5.7▲可配置远程输液信息采集系统，即远程设置输注参数、级联、用药安全管理和数据统计；</w:t>
            </w:r>
            <w:r>
              <w:rPr>
                <w:lang w:eastAsia="zh-CN"/>
              </w:rPr>
              <w:br/>
            </w:r>
            <w:r>
              <w:rPr>
                <w:lang w:eastAsia="zh-CN"/>
              </w:rPr>
              <w:br/>
              <w:t>3.5.8其他：</w:t>
            </w:r>
            <w:r>
              <w:rPr>
                <w:lang w:eastAsia="zh-CN"/>
              </w:rPr>
              <w:br/>
            </w:r>
            <w:r>
              <w:rPr>
                <w:lang w:eastAsia="zh-CN"/>
              </w:rPr>
              <w:br/>
              <w:t>3.5.9</w:t>
            </w:r>
            <w:r>
              <w:rPr>
                <w:lang w:eastAsia="zh-CN"/>
              </w:rPr>
              <w:tab/>
              <w:t>再报警功能：静音报警声音后，若仍然存在报警，约2分钟后，将继续报警。</w:t>
            </w:r>
            <w:r>
              <w:rPr>
                <w:lang w:eastAsia="zh-CN"/>
              </w:rPr>
              <w:br/>
            </w:r>
            <w:r>
              <w:rPr>
                <w:lang w:eastAsia="zh-CN"/>
              </w:rPr>
              <w:br/>
              <w:t>3.6</w:t>
            </w:r>
            <w:r>
              <w:rPr>
                <w:lang w:eastAsia="zh-CN"/>
              </w:rPr>
              <w:tab/>
              <w:t>夜间模式：可自动降低亮度和报警音量，时间段可调；</w:t>
            </w:r>
            <w:r>
              <w:rPr>
                <w:lang w:eastAsia="zh-CN"/>
              </w:rPr>
              <w:br/>
            </w:r>
            <w:r>
              <w:rPr>
                <w:lang w:eastAsia="zh-CN"/>
              </w:rPr>
              <w:br/>
              <w:t>3.6.1</w:t>
            </w:r>
            <w:r>
              <w:rPr>
                <w:lang w:eastAsia="zh-CN"/>
              </w:rPr>
              <w:tab/>
              <w:t>能够存储、回放≥2000组历史信息记录；</w:t>
            </w:r>
            <w:r>
              <w:rPr>
                <w:lang w:eastAsia="zh-CN"/>
              </w:rPr>
              <w:br/>
            </w:r>
            <w:r>
              <w:rPr>
                <w:lang w:eastAsia="zh-CN"/>
              </w:rPr>
              <w:br/>
              <w:t>3.6.2</w:t>
            </w:r>
            <w:r>
              <w:rPr>
                <w:lang w:eastAsia="zh-CN"/>
              </w:rPr>
              <w:tab/>
              <w:t>内置无线网络模块，可与静脉麻醉输注中央站连接；</w:t>
            </w:r>
            <w:r>
              <w:rPr>
                <w:lang w:eastAsia="zh-CN"/>
              </w:rPr>
              <w:br/>
            </w:r>
            <w:r>
              <w:rPr>
                <w:lang w:eastAsia="zh-CN"/>
              </w:rPr>
              <w:br/>
              <w:t>3.6.3</w:t>
            </w:r>
            <w:r>
              <w:rPr>
                <w:lang w:eastAsia="zh-CN"/>
              </w:rPr>
              <w:tab/>
              <w:t>内置有线网络模块，可与静脉麻醉输注中央站连接；</w:t>
            </w:r>
            <w:r>
              <w:rPr>
                <w:lang w:eastAsia="zh-CN"/>
              </w:rPr>
              <w:br/>
            </w:r>
            <w:r>
              <w:rPr>
                <w:lang w:eastAsia="zh-CN"/>
              </w:rPr>
              <w:br/>
              <w:t>3.6.4</w:t>
            </w:r>
            <w:r>
              <w:rPr>
                <w:lang w:eastAsia="zh-CN"/>
              </w:rPr>
              <w:tab/>
              <w:t>配备USB2.0，Micro USB 2.0和USB3.0接口进行数据导入导出或者接口拓</w:t>
            </w:r>
            <w:r>
              <w:rPr>
                <w:lang w:eastAsia="zh-CN"/>
              </w:rPr>
              <w:lastRenderedPageBreak/>
              <w:t>展；</w:t>
            </w:r>
            <w:r>
              <w:rPr>
                <w:lang w:eastAsia="zh-CN"/>
              </w:rPr>
              <w:br/>
            </w:r>
            <w:r>
              <w:rPr>
                <w:lang w:eastAsia="zh-CN"/>
              </w:rPr>
              <w:br/>
              <w:t>3.6.5</w:t>
            </w:r>
            <w:r>
              <w:rPr>
                <w:lang w:eastAsia="zh-CN"/>
              </w:rPr>
              <w:tab/>
              <w:t>可连接条码扫描仪，快速录入患者信息；</w:t>
            </w:r>
            <w:r>
              <w:rPr>
                <w:lang w:eastAsia="zh-CN"/>
              </w:rPr>
              <w:br/>
            </w:r>
            <w:r>
              <w:rPr>
                <w:lang w:eastAsia="zh-CN"/>
              </w:rPr>
              <w:br/>
              <w:t>3.6.6</w:t>
            </w:r>
            <w:r>
              <w:rPr>
                <w:lang w:eastAsia="zh-CN"/>
              </w:rPr>
              <w:tab/>
              <w:t>内置不少于5000种药物；</w:t>
            </w:r>
            <w:r>
              <w:rPr>
                <w:lang w:eastAsia="zh-CN"/>
              </w:rPr>
              <w:br/>
            </w:r>
            <w:r>
              <w:rPr>
                <w:lang w:eastAsia="zh-CN"/>
              </w:rPr>
              <w:br/>
              <w:t>3.6.7</w:t>
            </w:r>
            <w:r>
              <w:rPr>
                <w:lang w:eastAsia="zh-CN"/>
              </w:rPr>
              <w:tab/>
              <w:t>重量：＜1.7 Kg（含锂电池）；</w:t>
            </w:r>
            <w:r>
              <w:rPr>
                <w:lang w:eastAsia="zh-CN"/>
              </w:rPr>
              <w:br/>
            </w:r>
            <w:r>
              <w:rPr>
                <w:lang w:eastAsia="zh-CN"/>
              </w:rPr>
              <w:br/>
              <w:t>3.6.8锂电池续航连续使用时间：≥10小时 @ 5mL/h；；</w:t>
            </w:r>
            <w:r>
              <w:rPr>
                <w:lang w:eastAsia="zh-CN"/>
              </w:rPr>
              <w:br/>
            </w:r>
            <w:r>
              <w:rPr>
                <w:lang w:eastAsia="zh-CN"/>
              </w:rPr>
              <w:br/>
              <w:t>4. 输液泵模块参数：</w:t>
            </w:r>
            <w:r>
              <w:rPr>
                <w:lang w:eastAsia="zh-CN"/>
              </w:rPr>
              <w:br/>
            </w:r>
            <w:r>
              <w:rPr>
                <w:lang w:eastAsia="zh-CN"/>
              </w:rPr>
              <w:br/>
              <w:t>4.1≥10种输液模式可选：速度模式、时间模式、体重模式、首剂量模式、序列模式、梯度模式、微量模式、点滴模式、间歇模式、级联输液模式（配合多通道输液工作站）；</w:t>
            </w:r>
            <w:r>
              <w:rPr>
                <w:lang w:eastAsia="zh-CN"/>
              </w:rPr>
              <w:br/>
            </w:r>
            <w:r>
              <w:rPr>
                <w:lang w:eastAsia="zh-CN"/>
              </w:rPr>
              <w:br/>
              <w:t>4.2▲支持体重选择㎡单位，由体表面积（BSA）计算剂量速度</w:t>
            </w:r>
            <w:r>
              <w:rPr>
                <w:lang w:eastAsia="zh-CN"/>
              </w:rPr>
              <w:br/>
            </w:r>
            <w:r>
              <w:rPr>
                <w:lang w:eastAsia="zh-CN"/>
              </w:rPr>
              <w:br/>
              <w:t>4.3流速范围：0.1-2000.0mL/h, 最小增量为0.01mL/h ；</w:t>
            </w:r>
            <w:r>
              <w:rPr>
                <w:lang w:eastAsia="zh-CN"/>
              </w:rPr>
              <w:br/>
            </w:r>
            <w:r>
              <w:rPr>
                <w:lang w:eastAsia="zh-CN"/>
              </w:rPr>
              <w:br/>
              <w:t>4.4预置量设定范围：0.10-9999.99mL（最小增量为0.01mL）；</w:t>
            </w:r>
            <w:r>
              <w:rPr>
                <w:lang w:eastAsia="zh-CN"/>
              </w:rPr>
              <w:br/>
            </w:r>
            <w:r>
              <w:rPr>
                <w:lang w:eastAsia="zh-CN"/>
              </w:rPr>
              <w:br/>
              <w:t>4.5输液精度：≤±5%；</w:t>
            </w:r>
            <w:r>
              <w:rPr>
                <w:lang w:eastAsia="zh-CN"/>
              </w:rPr>
              <w:br/>
            </w:r>
            <w:r>
              <w:rPr>
                <w:lang w:eastAsia="zh-CN"/>
              </w:rPr>
              <w:br/>
              <w:t>4.6KVO速度:0.1-5.0mL/h可调；</w:t>
            </w:r>
            <w:r>
              <w:rPr>
                <w:lang w:eastAsia="zh-CN"/>
              </w:rPr>
              <w:br/>
            </w:r>
            <w:r>
              <w:rPr>
                <w:lang w:eastAsia="zh-CN"/>
              </w:rPr>
              <w:br/>
              <w:t>4.7支持Anti-bolus功能，丸剂量≤0.2ml；（提供彩页证明）</w:t>
            </w:r>
            <w:r>
              <w:rPr>
                <w:lang w:eastAsia="zh-CN"/>
              </w:rPr>
              <w:br/>
            </w:r>
            <w:r>
              <w:rPr>
                <w:lang w:eastAsia="zh-CN"/>
              </w:rPr>
              <w:br/>
              <w:t>4.8下阻塞50-1125mmHg，可以选择15</w:t>
            </w:r>
            <w:proofErr w:type="gramStart"/>
            <w:r>
              <w:rPr>
                <w:lang w:eastAsia="zh-CN"/>
              </w:rPr>
              <w:t>档</w:t>
            </w:r>
            <w:proofErr w:type="gramEnd"/>
            <w:r>
              <w:rPr>
                <w:lang w:eastAsia="zh-CN"/>
              </w:rPr>
              <w:t>阻塞级别，并且可以动态显示管路的压力状态。</w:t>
            </w:r>
            <w:r>
              <w:rPr>
                <w:lang w:eastAsia="zh-CN"/>
              </w:rPr>
              <w:br/>
            </w:r>
            <w:r>
              <w:rPr>
                <w:lang w:eastAsia="zh-CN"/>
              </w:rPr>
              <w:br/>
              <w:t>4.9支持上阻塞报警。</w:t>
            </w:r>
            <w:r>
              <w:rPr>
                <w:lang w:eastAsia="zh-CN"/>
              </w:rPr>
              <w:br/>
            </w:r>
            <w:r>
              <w:rPr>
                <w:lang w:eastAsia="zh-CN"/>
              </w:rPr>
              <w:br/>
              <w:t>5.▲支持输血功能。（提供NMPA注册证明）</w:t>
            </w:r>
            <w:r>
              <w:rPr>
                <w:lang w:eastAsia="zh-CN"/>
              </w:rPr>
              <w:br/>
            </w:r>
            <w:r>
              <w:rPr>
                <w:lang w:eastAsia="zh-CN"/>
              </w:rPr>
              <w:br/>
            </w:r>
            <w:r>
              <w:rPr>
                <w:lang w:eastAsia="zh-CN"/>
              </w:rPr>
              <w:lastRenderedPageBreak/>
              <w:t>5.1▲</w:t>
            </w:r>
            <w:r>
              <w:rPr>
                <w:lang w:eastAsia="zh-CN"/>
              </w:rPr>
              <w:tab/>
              <w:t>电阻触摸屏操作，方便快捷的人机操作界面，全中文七种颜色彩屏显示，80度可视角；</w:t>
            </w:r>
            <w:r>
              <w:rPr>
                <w:lang w:eastAsia="zh-CN"/>
              </w:rPr>
              <w:br/>
            </w:r>
            <w:r>
              <w:rPr>
                <w:lang w:eastAsia="zh-CN"/>
              </w:rPr>
              <w:br/>
              <w:t>5.2▲无需任何配件，支持两个</w:t>
            </w:r>
            <w:proofErr w:type="gramStart"/>
            <w:r>
              <w:rPr>
                <w:lang w:eastAsia="zh-CN"/>
              </w:rPr>
              <w:t>泵之间</w:t>
            </w:r>
            <w:proofErr w:type="gramEnd"/>
            <w:r>
              <w:rPr>
                <w:lang w:eastAsia="zh-CN"/>
              </w:rPr>
              <w:t>叠加；</w:t>
            </w:r>
            <w:r>
              <w:rPr>
                <w:lang w:eastAsia="zh-CN"/>
              </w:rPr>
              <w:br/>
            </w:r>
            <w:r>
              <w:rPr>
                <w:lang w:eastAsia="zh-CN"/>
              </w:rPr>
              <w:br/>
              <w:t>5.3▲气泡检测：最小检测气泡大小15ul；7档气泡等级可调；</w:t>
            </w:r>
            <w:r>
              <w:rPr>
                <w:lang w:eastAsia="zh-CN"/>
              </w:rPr>
              <w:br/>
            </w:r>
            <w:r>
              <w:rPr>
                <w:lang w:eastAsia="zh-CN"/>
              </w:rPr>
              <w:br/>
              <w:t>5.4防尘防水等级：IP33；</w:t>
            </w:r>
            <w:r>
              <w:rPr>
                <w:lang w:eastAsia="zh-CN"/>
              </w:rPr>
              <w:br/>
            </w:r>
            <w:r>
              <w:rPr>
                <w:lang w:eastAsia="zh-CN"/>
              </w:rPr>
              <w:br/>
              <w:t>5.4.1泵门和</w:t>
            </w:r>
            <w:proofErr w:type="gramStart"/>
            <w:r>
              <w:rPr>
                <w:lang w:eastAsia="zh-CN"/>
              </w:rPr>
              <w:t>止液夹</w:t>
            </w:r>
            <w:proofErr w:type="gramEnd"/>
            <w:r>
              <w:rPr>
                <w:lang w:eastAsia="zh-CN"/>
              </w:rPr>
              <w:t>：输液泵有</w:t>
            </w:r>
            <w:proofErr w:type="gramStart"/>
            <w:r>
              <w:rPr>
                <w:lang w:eastAsia="zh-CN"/>
              </w:rPr>
              <w:t>电动止液夹</w:t>
            </w:r>
            <w:proofErr w:type="gramEnd"/>
            <w:r>
              <w:rPr>
                <w:lang w:eastAsia="zh-CN"/>
              </w:rPr>
              <w:t>和电动泵门控制；（提供证明材料）</w:t>
            </w:r>
            <w:r>
              <w:rPr>
                <w:lang w:eastAsia="zh-CN"/>
              </w:rPr>
              <w:br/>
            </w:r>
            <w:r>
              <w:rPr>
                <w:lang w:eastAsia="zh-CN"/>
              </w:rPr>
              <w:br/>
              <w:t>5.4.2更改输液速度时完全不需要中断输液；</w:t>
            </w:r>
            <w:r>
              <w:rPr>
                <w:lang w:eastAsia="zh-CN"/>
              </w:rPr>
              <w:br/>
            </w:r>
            <w:r>
              <w:rPr>
                <w:lang w:eastAsia="zh-CN"/>
              </w:rPr>
              <w:br/>
              <w:t>5.4.3具备输液精度校正功能：用户可自定义其他符合标准的输液器；</w:t>
            </w:r>
            <w:r>
              <w:rPr>
                <w:lang w:eastAsia="zh-CN"/>
              </w:rPr>
              <w:br/>
            </w:r>
            <w:r>
              <w:rPr>
                <w:lang w:eastAsia="zh-CN"/>
              </w:rPr>
              <w:br/>
              <w:t xml:space="preserve">5.4.5防药液自流：智能阻断技术，泵门打开时，保证液体不会任意流出； </w:t>
            </w:r>
            <w:r>
              <w:rPr>
                <w:lang w:eastAsia="zh-CN"/>
              </w:rPr>
              <w:br/>
            </w:r>
            <w:r>
              <w:rPr>
                <w:lang w:eastAsia="zh-CN"/>
              </w:rPr>
              <w:br/>
              <w:t>5.4.6报警：输液将完成、输液完成、输液阻塞、电池电量低、电池电量严重短缺、无电池、无外部电源、输液泵门开、气泡、</w:t>
            </w:r>
            <w:proofErr w:type="gramStart"/>
            <w:r>
              <w:rPr>
                <w:lang w:eastAsia="zh-CN"/>
              </w:rPr>
              <w:t>无滴数传感器</w:t>
            </w:r>
            <w:proofErr w:type="gramEnd"/>
            <w:r>
              <w:rPr>
                <w:lang w:eastAsia="zh-CN"/>
              </w:rPr>
              <w:t>、无滴液、</w:t>
            </w:r>
            <w:proofErr w:type="gramStart"/>
            <w:r>
              <w:rPr>
                <w:lang w:eastAsia="zh-CN"/>
              </w:rPr>
              <w:t>滴数异常</w:t>
            </w:r>
            <w:proofErr w:type="gramEnd"/>
            <w:r>
              <w:rPr>
                <w:lang w:eastAsia="zh-CN"/>
              </w:rPr>
              <w:t>、输液泵自检和运行过程故障自动诊断报警、遗忘操作；</w:t>
            </w:r>
            <w:r>
              <w:rPr>
                <w:lang w:eastAsia="zh-CN"/>
              </w:rPr>
              <w:br/>
            </w:r>
            <w:r>
              <w:rPr>
                <w:lang w:eastAsia="zh-CN"/>
              </w:rPr>
              <w:br/>
              <w:t>5.4.7具有自适应蠕动系统，能够自适应匹配各种输液管路，达到输液准确度。（提供彩页证明）</w:t>
            </w:r>
            <w:r>
              <w:rPr>
                <w:lang w:eastAsia="zh-CN"/>
              </w:rPr>
              <w:br/>
            </w:r>
            <w:r>
              <w:rPr>
                <w:lang w:eastAsia="zh-CN"/>
              </w:rPr>
              <w:br/>
              <w:t>6其他：</w:t>
            </w:r>
            <w:r>
              <w:rPr>
                <w:lang w:eastAsia="zh-CN"/>
              </w:rPr>
              <w:br/>
            </w:r>
            <w:r>
              <w:rPr>
                <w:lang w:eastAsia="zh-CN"/>
              </w:rPr>
              <w:br/>
              <w:t>6.1再报警功能：静音报警声音后，若仍然存在报警，约2分钟后，将继续报警。</w:t>
            </w:r>
            <w:r>
              <w:rPr>
                <w:lang w:eastAsia="zh-CN"/>
              </w:rPr>
              <w:br/>
            </w:r>
            <w:r>
              <w:rPr>
                <w:lang w:eastAsia="zh-CN"/>
              </w:rPr>
              <w:br/>
              <w:t>6.2</w:t>
            </w:r>
            <w:r>
              <w:rPr>
                <w:lang w:eastAsia="zh-CN"/>
              </w:rPr>
              <w:tab/>
              <w:t>夜间模式：可自动降低亮度和报警音量，时间段可调；</w:t>
            </w:r>
            <w:r>
              <w:rPr>
                <w:lang w:eastAsia="zh-CN"/>
              </w:rPr>
              <w:br/>
            </w:r>
            <w:r>
              <w:rPr>
                <w:lang w:eastAsia="zh-CN"/>
              </w:rPr>
              <w:br/>
              <w:t>6.3 ▲屏幕亮度支持10级可调；</w:t>
            </w:r>
            <w:r>
              <w:rPr>
                <w:lang w:eastAsia="zh-CN"/>
              </w:rPr>
              <w:br/>
            </w:r>
            <w:r>
              <w:rPr>
                <w:lang w:eastAsia="zh-CN"/>
              </w:rPr>
              <w:br/>
            </w:r>
            <w:r>
              <w:rPr>
                <w:lang w:eastAsia="zh-CN"/>
              </w:rPr>
              <w:lastRenderedPageBreak/>
              <w:t>6.4能够存储、回放≥2000组历史信息记录；</w:t>
            </w:r>
            <w:r>
              <w:rPr>
                <w:lang w:eastAsia="zh-CN"/>
              </w:rPr>
              <w:br/>
            </w:r>
            <w:r>
              <w:rPr>
                <w:lang w:eastAsia="zh-CN"/>
              </w:rPr>
              <w:br/>
              <w:t>6.5内置无线网络模块，可与静脉输注中央站连接；</w:t>
            </w:r>
            <w:r>
              <w:rPr>
                <w:lang w:eastAsia="zh-CN"/>
              </w:rPr>
              <w:br/>
            </w:r>
            <w:r>
              <w:rPr>
                <w:lang w:eastAsia="zh-CN"/>
              </w:rPr>
              <w:br/>
              <w:t>6.6▲具有RJ45有线联网端口,无需转换器可与静脉输注中央站有线连接；</w:t>
            </w:r>
            <w:r>
              <w:rPr>
                <w:lang w:eastAsia="zh-CN"/>
              </w:rPr>
              <w:br/>
            </w:r>
            <w:r>
              <w:rPr>
                <w:lang w:eastAsia="zh-CN"/>
              </w:rPr>
              <w:br/>
              <w:t>6.7配备USB2.0，Micro USB 2.0和USB3.0接口进行数据导入导出或者接口拓展；</w:t>
            </w:r>
            <w:r>
              <w:rPr>
                <w:lang w:eastAsia="zh-CN"/>
              </w:rPr>
              <w:br/>
            </w:r>
            <w:r>
              <w:rPr>
                <w:lang w:eastAsia="zh-CN"/>
              </w:rPr>
              <w:br/>
              <w:t>6.8可连接条码扫描仪，快速录入患者信息；</w:t>
            </w:r>
            <w:r>
              <w:rPr>
                <w:lang w:eastAsia="zh-CN"/>
              </w:rPr>
              <w:br/>
            </w:r>
            <w:r>
              <w:rPr>
                <w:lang w:eastAsia="zh-CN"/>
              </w:rPr>
              <w:br/>
              <w:t>6.9</w:t>
            </w:r>
            <w:r>
              <w:rPr>
                <w:lang w:eastAsia="zh-CN"/>
              </w:rPr>
              <w:tab/>
              <w:t>内置不少于5000种药物；</w:t>
            </w:r>
            <w:r>
              <w:rPr>
                <w:lang w:eastAsia="zh-CN"/>
              </w:rPr>
              <w:br/>
            </w:r>
            <w:r>
              <w:rPr>
                <w:lang w:eastAsia="zh-CN"/>
              </w:rPr>
              <w:br/>
              <w:t>7.▲重量：≤1.4Kg（含锂电池）；</w:t>
            </w:r>
            <w:r>
              <w:rPr>
                <w:lang w:eastAsia="zh-CN"/>
              </w:rPr>
              <w:br/>
            </w:r>
            <w:r>
              <w:rPr>
                <w:lang w:eastAsia="zh-CN"/>
              </w:rPr>
              <w:br/>
              <w:t>7.1锂电池续航时间：≥10小时@ 25mL/h</w:t>
            </w:r>
            <w:r>
              <w:rPr>
                <w:lang w:eastAsia="zh-CN"/>
              </w:rPr>
              <w:br/>
            </w:r>
            <w:r>
              <w:rPr>
                <w:lang w:eastAsia="zh-CN"/>
              </w:rPr>
              <w:br/>
            </w:r>
          </w:p>
        </w:tc>
      </w:tr>
      <w:tr w:rsidR="00B9757F">
        <w:tc>
          <w:tcPr>
            <w:tcW w:w="2160" w:type="dxa"/>
          </w:tcPr>
          <w:p w:rsidR="00B9757F" w:rsidRDefault="00F51FF5">
            <w:r>
              <w:lastRenderedPageBreak/>
              <w:t>2</w:t>
            </w:r>
          </w:p>
        </w:tc>
        <w:tc>
          <w:tcPr>
            <w:tcW w:w="2160" w:type="dxa"/>
          </w:tcPr>
          <w:p w:rsidR="00B9757F" w:rsidRDefault="00F51FF5">
            <w:r>
              <w:t>附属设备要求</w:t>
            </w:r>
          </w:p>
        </w:tc>
        <w:tc>
          <w:tcPr>
            <w:tcW w:w="4320" w:type="dxa"/>
            <w:gridSpan w:val="2"/>
          </w:tcPr>
          <w:p w:rsidR="00767B88" w:rsidRPr="002E3B22" w:rsidRDefault="00F51FF5">
            <w:pPr>
              <w:rPr>
                <w:lang w:eastAsia="zh-CN"/>
              </w:rPr>
            </w:pPr>
            <w:r>
              <w:rPr>
                <w:lang w:eastAsia="zh-CN"/>
              </w:rPr>
              <w:t>输液信息采集系统配置清单</w:t>
            </w:r>
            <w:r>
              <w:rPr>
                <w:lang w:eastAsia="zh-CN"/>
              </w:rPr>
              <w:br/>
            </w:r>
            <w:r>
              <w:rPr>
                <w:lang w:eastAsia="zh-CN"/>
              </w:rPr>
              <w:br/>
            </w:r>
            <w:r>
              <w:rPr>
                <w:lang w:eastAsia="zh-CN"/>
              </w:rPr>
              <w:br/>
            </w:r>
            <w:r>
              <w:rPr>
                <w:lang w:eastAsia="zh-CN"/>
              </w:rPr>
              <w:br/>
              <w:t>配置内容</w:t>
            </w:r>
            <w:r>
              <w:rPr>
                <w:lang w:eastAsia="zh-CN"/>
              </w:rPr>
              <w:tab/>
              <w:t>数量</w:t>
            </w:r>
            <w:r>
              <w:rPr>
                <w:lang w:eastAsia="zh-CN"/>
              </w:rPr>
              <w:tab/>
              <w:t>单位</w:t>
            </w:r>
            <w:r>
              <w:rPr>
                <w:lang w:eastAsia="zh-CN"/>
              </w:rPr>
              <w:br/>
            </w:r>
            <w:r>
              <w:rPr>
                <w:lang w:eastAsia="zh-CN"/>
              </w:rPr>
              <w:br/>
            </w:r>
            <w:r w:rsidRPr="00F117C8">
              <w:rPr>
                <w:lang w:eastAsia="zh-CN"/>
              </w:rPr>
              <w:t>标准配置</w:t>
            </w:r>
            <w:r w:rsidR="00767B88" w:rsidRPr="00F117C8">
              <w:rPr>
                <w:rFonts w:hint="eastAsia"/>
                <w:lang w:eastAsia="zh-CN"/>
              </w:rPr>
              <w:t xml:space="preserve">   </w:t>
            </w:r>
            <w:r w:rsidRPr="00F117C8">
              <w:rPr>
                <w:lang w:eastAsia="zh-CN"/>
              </w:rPr>
              <w:t>控制器</w:t>
            </w:r>
            <w:r w:rsidRPr="00F117C8">
              <w:rPr>
                <w:lang w:eastAsia="zh-CN"/>
              </w:rPr>
              <w:tab/>
              <w:t>1</w:t>
            </w:r>
            <w:r w:rsidRPr="00F117C8">
              <w:rPr>
                <w:lang w:eastAsia="zh-CN"/>
              </w:rPr>
              <w:tab/>
            </w:r>
            <w:proofErr w:type="gramStart"/>
            <w:r w:rsidRPr="00F117C8">
              <w:rPr>
                <w:lang w:eastAsia="zh-CN"/>
              </w:rPr>
              <w:t>个</w:t>
            </w:r>
            <w:proofErr w:type="gramEnd"/>
            <w:r w:rsidRPr="00F117C8">
              <w:rPr>
                <w:lang w:eastAsia="zh-CN"/>
              </w:rPr>
              <w:br/>
            </w:r>
            <w:r w:rsidRPr="00F117C8">
              <w:rPr>
                <w:lang w:eastAsia="zh-CN"/>
              </w:rPr>
              <w:br/>
            </w:r>
            <w:r w:rsidRPr="00F117C8">
              <w:rPr>
                <w:lang w:eastAsia="zh-CN"/>
              </w:rPr>
              <w:tab/>
              <w:t>输液信息采集系统</w:t>
            </w:r>
            <w:r w:rsidRPr="00F117C8">
              <w:rPr>
                <w:lang w:eastAsia="zh-CN"/>
              </w:rPr>
              <w:tab/>
              <w:t>1</w:t>
            </w:r>
            <w:r w:rsidRPr="00F117C8">
              <w:rPr>
                <w:lang w:eastAsia="zh-CN"/>
              </w:rPr>
              <w:tab/>
              <w:t>套</w:t>
            </w:r>
            <w:r>
              <w:rPr>
                <w:lang w:eastAsia="zh-CN"/>
              </w:rPr>
              <w:br/>
            </w:r>
            <w:r>
              <w:rPr>
                <w:lang w:eastAsia="zh-CN"/>
              </w:rPr>
              <w:br/>
            </w:r>
            <w:r>
              <w:rPr>
                <w:lang w:eastAsia="zh-CN"/>
              </w:rPr>
              <w:tab/>
              <w:t>组合箱</w:t>
            </w:r>
            <w:r>
              <w:rPr>
                <w:lang w:eastAsia="zh-CN"/>
              </w:rPr>
              <w:tab/>
              <w:t>1</w:t>
            </w:r>
            <w:r>
              <w:rPr>
                <w:lang w:eastAsia="zh-CN"/>
              </w:rPr>
              <w:tab/>
            </w:r>
            <w:proofErr w:type="gramStart"/>
            <w:r>
              <w:rPr>
                <w:lang w:eastAsia="zh-CN"/>
              </w:rPr>
              <w:t>个</w:t>
            </w:r>
            <w:proofErr w:type="gramEnd"/>
            <w:r w:rsidR="005C2CF7">
              <w:rPr>
                <w:lang w:eastAsia="zh-CN"/>
              </w:rPr>
              <w:br/>
            </w:r>
            <w:r w:rsidR="005C2CF7">
              <w:rPr>
                <w:lang w:eastAsia="zh-CN"/>
              </w:rPr>
              <w:br/>
            </w:r>
            <w:r w:rsidR="005C2CF7">
              <w:rPr>
                <w:rFonts w:hint="eastAsia"/>
                <w:lang w:eastAsia="zh-CN"/>
              </w:rPr>
              <w:t xml:space="preserve">       </w:t>
            </w:r>
            <w:r w:rsidR="00F117C8" w:rsidRPr="002E3B22">
              <w:rPr>
                <w:rFonts w:hint="eastAsia"/>
                <w:lang w:eastAsia="zh-CN"/>
              </w:rPr>
              <w:t>恒速</w:t>
            </w:r>
            <w:r w:rsidRPr="002E3B22">
              <w:rPr>
                <w:lang w:eastAsia="zh-CN"/>
              </w:rPr>
              <w:t>注射泵</w:t>
            </w:r>
            <w:r w:rsidRPr="002E3B22">
              <w:rPr>
                <w:lang w:eastAsia="zh-CN"/>
              </w:rPr>
              <w:tab/>
            </w:r>
            <w:r w:rsidR="00767B88" w:rsidRPr="002E3B22">
              <w:rPr>
                <w:rFonts w:hint="eastAsia"/>
                <w:lang w:eastAsia="zh-CN"/>
              </w:rPr>
              <w:t>2</w:t>
            </w:r>
            <w:r w:rsidRPr="002E3B22">
              <w:rPr>
                <w:lang w:eastAsia="zh-CN"/>
              </w:rPr>
              <w:tab/>
              <w:t>台</w:t>
            </w:r>
          </w:p>
          <w:p w:rsidR="00767B88" w:rsidRPr="002E3B22" w:rsidRDefault="00767B88" w:rsidP="00767B88">
            <w:pPr>
              <w:ind w:firstLineChars="250" w:firstLine="550"/>
              <w:rPr>
                <w:lang w:eastAsia="zh-CN"/>
              </w:rPr>
            </w:pPr>
          </w:p>
          <w:p w:rsidR="00B9757F" w:rsidRDefault="00F117C8" w:rsidP="00767B88">
            <w:pPr>
              <w:ind w:firstLineChars="350" w:firstLine="770"/>
              <w:rPr>
                <w:lang w:eastAsia="zh-CN"/>
              </w:rPr>
            </w:pPr>
            <w:r w:rsidRPr="002E3B22">
              <w:rPr>
                <w:rFonts w:hint="eastAsia"/>
                <w:lang w:eastAsia="zh-CN"/>
              </w:rPr>
              <w:t xml:space="preserve">TCI注射泵  </w:t>
            </w:r>
            <w:r w:rsidR="00767B88" w:rsidRPr="002E3B22">
              <w:rPr>
                <w:rFonts w:hint="eastAsia"/>
                <w:lang w:eastAsia="zh-CN"/>
              </w:rPr>
              <w:t>2     台</w:t>
            </w:r>
            <w:r w:rsidR="00F51FF5" w:rsidRPr="002E3B22">
              <w:rPr>
                <w:lang w:eastAsia="zh-CN"/>
              </w:rPr>
              <w:br/>
            </w:r>
            <w:bookmarkStart w:id="0" w:name="_GoBack"/>
            <w:bookmarkEnd w:id="0"/>
            <w:r w:rsidR="00F51FF5" w:rsidRPr="002E3B22">
              <w:rPr>
                <w:lang w:eastAsia="zh-CN"/>
              </w:rPr>
              <w:br/>
            </w:r>
            <w:r w:rsidR="00F51FF5" w:rsidRPr="002E3B22">
              <w:rPr>
                <w:lang w:eastAsia="zh-CN"/>
              </w:rPr>
              <w:tab/>
              <w:t>输液泵</w:t>
            </w:r>
            <w:r w:rsidR="00F51FF5" w:rsidRPr="002E3B22">
              <w:rPr>
                <w:lang w:eastAsia="zh-CN"/>
              </w:rPr>
              <w:tab/>
              <w:t>1</w:t>
            </w:r>
            <w:r w:rsidR="00F51FF5" w:rsidRPr="002E3B22">
              <w:rPr>
                <w:lang w:eastAsia="zh-CN"/>
              </w:rPr>
              <w:tab/>
              <w:t>台</w:t>
            </w:r>
            <w:r w:rsidR="00F51FF5">
              <w:rPr>
                <w:lang w:eastAsia="zh-CN"/>
              </w:rPr>
              <w:br/>
            </w:r>
            <w:r w:rsidR="00F51FF5">
              <w:rPr>
                <w:lang w:eastAsia="zh-CN"/>
              </w:rPr>
              <w:br/>
            </w:r>
            <w:r w:rsidR="00F51FF5">
              <w:rPr>
                <w:lang w:eastAsia="zh-CN"/>
              </w:rPr>
              <w:tab/>
            </w:r>
            <w:proofErr w:type="gramStart"/>
            <w:r w:rsidR="00F51FF5">
              <w:rPr>
                <w:lang w:eastAsia="zh-CN"/>
              </w:rPr>
              <w:t>固定夹</w:t>
            </w:r>
            <w:proofErr w:type="gramEnd"/>
            <w:r w:rsidR="00F51FF5">
              <w:rPr>
                <w:lang w:eastAsia="zh-CN"/>
              </w:rPr>
              <w:tab/>
              <w:t>1</w:t>
            </w:r>
            <w:r w:rsidR="00F51FF5">
              <w:rPr>
                <w:lang w:eastAsia="zh-CN"/>
              </w:rPr>
              <w:tab/>
            </w:r>
            <w:proofErr w:type="gramStart"/>
            <w:r w:rsidR="00F51FF5">
              <w:rPr>
                <w:lang w:eastAsia="zh-CN"/>
              </w:rPr>
              <w:t>个</w:t>
            </w:r>
            <w:proofErr w:type="gramEnd"/>
            <w:r w:rsidR="00F51FF5">
              <w:rPr>
                <w:lang w:eastAsia="zh-CN"/>
              </w:rPr>
              <w:br/>
            </w:r>
            <w:r w:rsidR="00F51FF5">
              <w:rPr>
                <w:lang w:eastAsia="zh-CN"/>
              </w:rPr>
              <w:br/>
            </w:r>
            <w:r w:rsidR="00F51FF5">
              <w:rPr>
                <w:lang w:eastAsia="zh-CN"/>
              </w:rPr>
              <w:tab/>
              <w:t>交流电源线</w:t>
            </w:r>
            <w:r w:rsidR="00F51FF5">
              <w:rPr>
                <w:lang w:eastAsia="zh-CN"/>
              </w:rPr>
              <w:tab/>
              <w:t>1</w:t>
            </w:r>
            <w:r w:rsidR="00F51FF5">
              <w:rPr>
                <w:lang w:eastAsia="zh-CN"/>
              </w:rPr>
              <w:tab/>
              <w:t>根</w:t>
            </w:r>
            <w:r w:rsidR="00F51FF5">
              <w:rPr>
                <w:lang w:eastAsia="zh-CN"/>
              </w:rPr>
              <w:br/>
            </w:r>
            <w:r w:rsidR="00F51FF5">
              <w:rPr>
                <w:lang w:eastAsia="zh-CN"/>
              </w:rPr>
              <w:br/>
            </w:r>
            <w:r w:rsidR="00F51FF5">
              <w:rPr>
                <w:lang w:eastAsia="zh-CN"/>
              </w:rPr>
              <w:lastRenderedPageBreak/>
              <w:tab/>
              <w:t>操作手册</w:t>
            </w:r>
            <w:r w:rsidR="00F51FF5">
              <w:rPr>
                <w:lang w:eastAsia="zh-CN"/>
              </w:rPr>
              <w:tab/>
              <w:t>1</w:t>
            </w:r>
            <w:r w:rsidR="00F51FF5">
              <w:rPr>
                <w:lang w:eastAsia="zh-CN"/>
              </w:rPr>
              <w:tab/>
              <w:t>本</w:t>
            </w:r>
            <w:r w:rsidR="00F51FF5">
              <w:rPr>
                <w:lang w:eastAsia="zh-CN"/>
              </w:rPr>
              <w:br/>
            </w:r>
            <w:r w:rsidR="00F51FF5">
              <w:rPr>
                <w:lang w:eastAsia="zh-CN"/>
              </w:rPr>
              <w:br/>
            </w:r>
            <w:r w:rsidR="00F51FF5">
              <w:rPr>
                <w:lang w:eastAsia="zh-CN"/>
              </w:rPr>
              <w:tab/>
              <w:t>装箱清单</w:t>
            </w:r>
            <w:r w:rsidR="00F51FF5">
              <w:rPr>
                <w:lang w:eastAsia="zh-CN"/>
              </w:rPr>
              <w:tab/>
              <w:t>1</w:t>
            </w:r>
            <w:r w:rsidR="00F51FF5">
              <w:rPr>
                <w:lang w:eastAsia="zh-CN"/>
              </w:rPr>
              <w:tab/>
              <w:t>张</w:t>
            </w:r>
            <w:r w:rsidR="00F51FF5">
              <w:rPr>
                <w:lang w:eastAsia="zh-CN"/>
              </w:rPr>
              <w:br/>
            </w:r>
            <w:r w:rsidR="00F51FF5">
              <w:rPr>
                <w:lang w:eastAsia="zh-CN"/>
              </w:rPr>
              <w:br/>
            </w:r>
            <w:r w:rsidR="00F51FF5">
              <w:rPr>
                <w:lang w:eastAsia="zh-CN"/>
              </w:rPr>
              <w:tab/>
              <w:t>合格证</w:t>
            </w:r>
            <w:r w:rsidR="00F51FF5">
              <w:rPr>
                <w:lang w:eastAsia="zh-CN"/>
              </w:rPr>
              <w:tab/>
              <w:t>1</w:t>
            </w:r>
            <w:r w:rsidR="00F51FF5">
              <w:rPr>
                <w:lang w:eastAsia="zh-CN"/>
              </w:rPr>
              <w:tab/>
              <w:t>张</w:t>
            </w:r>
            <w:r w:rsidR="00F51FF5">
              <w:rPr>
                <w:lang w:eastAsia="zh-CN"/>
              </w:rPr>
              <w:br/>
            </w:r>
            <w:r w:rsidR="00F51FF5">
              <w:rPr>
                <w:lang w:eastAsia="zh-CN"/>
              </w:rPr>
              <w:br/>
            </w:r>
            <w:r w:rsidR="00F51FF5">
              <w:rPr>
                <w:lang w:eastAsia="zh-CN"/>
              </w:rPr>
              <w:tab/>
              <w:t>售后服务卡</w:t>
            </w:r>
            <w:r w:rsidR="00F51FF5">
              <w:rPr>
                <w:lang w:eastAsia="zh-CN"/>
              </w:rPr>
              <w:tab/>
              <w:t>1</w:t>
            </w:r>
            <w:r w:rsidR="00F51FF5">
              <w:rPr>
                <w:lang w:eastAsia="zh-CN"/>
              </w:rPr>
              <w:tab/>
              <w:t>张</w:t>
            </w:r>
            <w:r w:rsidR="00F51FF5">
              <w:rPr>
                <w:lang w:eastAsia="zh-CN"/>
              </w:rPr>
              <w:br/>
            </w:r>
            <w:r w:rsidR="00F51FF5">
              <w:rPr>
                <w:lang w:eastAsia="zh-CN"/>
              </w:rPr>
              <w:br/>
            </w:r>
            <w:r w:rsidR="00F51FF5">
              <w:rPr>
                <w:lang w:eastAsia="zh-CN"/>
              </w:rPr>
              <w:tab/>
              <w:t>快速</w:t>
            </w:r>
            <w:proofErr w:type="gramStart"/>
            <w:r w:rsidR="00F51FF5">
              <w:rPr>
                <w:lang w:eastAsia="zh-CN"/>
              </w:rPr>
              <w:t>操作卡</w:t>
            </w:r>
            <w:proofErr w:type="gramEnd"/>
            <w:r w:rsidR="00F51FF5">
              <w:rPr>
                <w:lang w:eastAsia="zh-CN"/>
              </w:rPr>
              <w:tab/>
              <w:t>1</w:t>
            </w:r>
            <w:r w:rsidR="00F51FF5">
              <w:rPr>
                <w:lang w:eastAsia="zh-CN"/>
              </w:rPr>
              <w:tab/>
              <w:t>张</w:t>
            </w:r>
            <w:r w:rsidR="00F51FF5">
              <w:rPr>
                <w:lang w:eastAsia="zh-CN"/>
              </w:rPr>
              <w:br/>
            </w:r>
            <w:r w:rsidR="00F51FF5">
              <w:rPr>
                <w:lang w:eastAsia="zh-CN"/>
              </w:rPr>
              <w:br/>
              <w:t>0.01mL）；</w:t>
            </w:r>
            <w:r w:rsidR="00F51FF5">
              <w:rPr>
                <w:lang w:eastAsia="zh-CN"/>
              </w:rPr>
              <w:br/>
            </w:r>
            <w:r w:rsidR="00F51FF5">
              <w:rPr>
                <w:lang w:eastAsia="zh-CN"/>
              </w:rPr>
              <w:br/>
              <w:t>4.5输液精度：≤±5%；</w:t>
            </w:r>
            <w:r w:rsidR="00F51FF5">
              <w:rPr>
                <w:lang w:eastAsia="zh-CN"/>
              </w:rPr>
              <w:br/>
            </w:r>
            <w:r w:rsidR="00F51FF5">
              <w:rPr>
                <w:lang w:eastAsia="zh-CN"/>
              </w:rPr>
              <w:br/>
              <w:t>4.6KVO速度:0.1-5.0mL/h可调；</w:t>
            </w:r>
            <w:r w:rsidR="00F51FF5">
              <w:rPr>
                <w:lang w:eastAsia="zh-CN"/>
              </w:rPr>
              <w:br/>
            </w:r>
            <w:r w:rsidR="00F51FF5">
              <w:rPr>
                <w:lang w:eastAsia="zh-CN"/>
              </w:rPr>
              <w:br/>
              <w:t>4.7支持Anti-bolus功能，丸剂量≤0.2ml；（提供彩页证明）</w:t>
            </w:r>
            <w:r w:rsidR="00F51FF5">
              <w:rPr>
                <w:lang w:eastAsia="zh-CN"/>
              </w:rPr>
              <w:br/>
            </w:r>
            <w:r w:rsidR="00F51FF5">
              <w:rPr>
                <w:lang w:eastAsia="zh-CN"/>
              </w:rPr>
              <w:br/>
              <w:t>4.8下阻塞50-1125mmHg，可以选择15</w:t>
            </w:r>
            <w:proofErr w:type="gramStart"/>
            <w:r w:rsidR="00F51FF5">
              <w:rPr>
                <w:lang w:eastAsia="zh-CN"/>
              </w:rPr>
              <w:t>档</w:t>
            </w:r>
            <w:proofErr w:type="gramEnd"/>
            <w:r w:rsidR="00F51FF5">
              <w:rPr>
                <w:lang w:eastAsia="zh-CN"/>
              </w:rPr>
              <w:t>阻塞级别，并且可以动态显示管路的压力状态。</w:t>
            </w:r>
            <w:r w:rsidR="00F51FF5">
              <w:rPr>
                <w:lang w:eastAsia="zh-CN"/>
              </w:rPr>
              <w:br/>
            </w:r>
            <w:r w:rsidR="00F51FF5">
              <w:rPr>
                <w:lang w:eastAsia="zh-CN"/>
              </w:rPr>
              <w:br/>
              <w:t>4.9支持上阻塞报警。</w:t>
            </w:r>
            <w:r w:rsidR="00F51FF5">
              <w:rPr>
                <w:lang w:eastAsia="zh-CN"/>
              </w:rPr>
              <w:br/>
            </w:r>
            <w:r w:rsidR="00F51FF5">
              <w:rPr>
                <w:lang w:eastAsia="zh-CN"/>
              </w:rPr>
              <w:br/>
              <w:t>5.▲支持输血功能。（提供NMPA注册证明）</w:t>
            </w:r>
            <w:r w:rsidR="00F51FF5">
              <w:rPr>
                <w:lang w:eastAsia="zh-CN"/>
              </w:rPr>
              <w:br/>
            </w:r>
            <w:r w:rsidR="00F51FF5">
              <w:rPr>
                <w:lang w:eastAsia="zh-CN"/>
              </w:rPr>
              <w:br/>
              <w:t>5.1▲</w:t>
            </w:r>
            <w:r w:rsidR="00F51FF5">
              <w:rPr>
                <w:lang w:eastAsia="zh-CN"/>
              </w:rPr>
              <w:tab/>
              <w:t>电阻触摸屏操作，方便快捷的人机操作界面，全中文七种颜色彩屏显示，80度可视角；</w:t>
            </w:r>
            <w:r w:rsidR="00F51FF5">
              <w:rPr>
                <w:lang w:eastAsia="zh-CN"/>
              </w:rPr>
              <w:br/>
            </w:r>
            <w:r w:rsidR="00F51FF5">
              <w:rPr>
                <w:lang w:eastAsia="zh-CN"/>
              </w:rPr>
              <w:br/>
              <w:t>5.2▲无需任何配件，支持两个</w:t>
            </w:r>
            <w:proofErr w:type="gramStart"/>
            <w:r w:rsidR="00F51FF5">
              <w:rPr>
                <w:lang w:eastAsia="zh-CN"/>
              </w:rPr>
              <w:t>泵之间</w:t>
            </w:r>
            <w:proofErr w:type="gramEnd"/>
            <w:r w:rsidR="00F51FF5">
              <w:rPr>
                <w:lang w:eastAsia="zh-CN"/>
              </w:rPr>
              <w:t>叠加；</w:t>
            </w:r>
            <w:r w:rsidR="00F51FF5">
              <w:rPr>
                <w:lang w:eastAsia="zh-CN"/>
              </w:rPr>
              <w:br/>
            </w:r>
            <w:r w:rsidR="00F51FF5">
              <w:rPr>
                <w:lang w:eastAsia="zh-CN"/>
              </w:rPr>
              <w:br/>
              <w:t>5.3▲气泡检测：最小检测气泡大小15ul；7档气泡等级可调；</w:t>
            </w:r>
            <w:r w:rsidR="00F51FF5">
              <w:rPr>
                <w:lang w:eastAsia="zh-CN"/>
              </w:rPr>
              <w:br/>
            </w:r>
            <w:r w:rsidR="00F51FF5">
              <w:rPr>
                <w:lang w:eastAsia="zh-CN"/>
              </w:rPr>
              <w:br/>
              <w:t>5.4防尘防水等级：IP33；</w:t>
            </w:r>
            <w:r w:rsidR="00F51FF5">
              <w:rPr>
                <w:lang w:eastAsia="zh-CN"/>
              </w:rPr>
              <w:br/>
            </w:r>
            <w:r w:rsidR="00F51FF5">
              <w:rPr>
                <w:lang w:eastAsia="zh-CN"/>
              </w:rPr>
              <w:br/>
              <w:t>5.4.1泵门和</w:t>
            </w:r>
            <w:proofErr w:type="gramStart"/>
            <w:r w:rsidR="00F51FF5">
              <w:rPr>
                <w:lang w:eastAsia="zh-CN"/>
              </w:rPr>
              <w:t>止液夹</w:t>
            </w:r>
            <w:proofErr w:type="gramEnd"/>
            <w:r w:rsidR="00F51FF5">
              <w:rPr>
                <w:lang w:eastAsia="zh-CN"/>
              </w:rPr>
              <w:t>：输液泵有</w:t>
            </w:r>
            <w:proofErr w:type="gramStart"/>
            <w:r w:rsidR="00F51FF5">
              <w:rPr>
                <w:lang w:eastAsia="zh-CN"/>
              </w:rPr>
              <w:t>电动止液夹</w:t>
            </w:r>
            <w:proofErr w:type="gramEnd"/>
            <w:r w:rsidR="00F51FF5">
              <w:rPr>
                <w:lang w:eastAsia="zh-CN"/>
              </w:rPr>
              <w:t>和电动泵门控制；（提供证明材料）</w:t>
            </w:r>
            <w:r w:rsidR="00F51FF5">
              <w:rPr>
                <w:lang w:eastAsia="zh-CN"/>
              </w:rPr>
              <w:br/>
            </w:r>
            <w:r w:rsidR="00F51FF5">
              <w:rPr>
                <w:lang w:eastAsia="zh-CN"/>
              </w:rPr>
              <w:br/>
              <w:t>5.4.2更改输液速度时完全不需要中断输液；</w:t>
            </w:r>
            <w:r w:rsidR="00F51FF5">
              <w:rPr>
                <w:lang w:eastAsia="zh-CN"/>
              </w:rPr>
              <w:br/>
            </w:r>
            <w:r w:rsidR="00F51FF5">
              <w:rPr>
                <w:lang w:eastAsia="zh-CN"/>
              </w:rPr>
              <w:lastRenderedPageBreak/>
              <w:br/>
              <w:t>5.4.3具备输液精度校正功能：用户可自定义其他符合标准的输液器；</w:t>
            </w:r>
            <w:r w:rsidR="00F51FF5">
              <w:rPr>
                <w:lang w:eastAsia="zh-CN"/>
              </w:rPr>
              <w:br/>
            </w:r>
            <w:r w:rsidR="00F51FF5">
              <w:rPr>
                <w:lang w:eastAsia="zh-CN"/>
              </w:rPr>
              <w:br/>
              <w:t xml:space="preserve">5.4.5防药液自流：智能阻断技术，泵门打开时，保证液体不会任意流出； </w:t>
            </w:r>
            <w:r w:rsidR="00F51FF5">
              <w:rPr>
                <w:lang w:eastAsia="zh-CN"/>
              </w:rPr>
              <w:br/>
            </w:r>
            <w:r w:rsidR="00F51FF5">
              <w:rPr>
                <w:lang w:eastAsia="zh-CN"/>
              </w:rPr>
              <w:br/>
              <w:t>5.4.6报警：输液将完成、输液完成、输液阻塞、电池电量低、电池电量严重短缺、无电池、无外部电源、输液泵门开、气泡、</w:t>
            </w:r>
            <w:proofErr w:type="gramStart"/>
            <w:r w:rsidR="00F51FF5">
              <w:rPr>
                <w:lang w:eastAsia="zh-CN"/>
              </w:rPr>
              <w:t>无滴数传感器</w:t>
            </w:r>
            <w:proofErr w:type="gramEnd"/>
            <w:r w:rsidR="00F51FF5">
              <w:rPr>
                <w:lang w:eastAsia="zh-CN"/>
              </w:rPr>
              <w:t>、无滴液、</w:t>
            </w:r>
            <w:proofErr w:type="gramStart"/>
            <w:r w:rsidR="00F51FF5">
              <w:rPr>
                <w:lang w:eastAsia="zh-CN"/>
              </w:rPr>
              <w:t>滴数异常</w:t>
            </w:r>
            <w:proofErr w:type="gramEnd"/>
            <w:r w:rsidR="00F51FF5">
              <w:rPr>
                <w:lang w:eastAsia="zh-CN"/>
              </w:rPr>
              <w:t>、输液泵自检和运行过程故障自动诊断报警、遗忘操作；</w:t>
            </w:r>
            <w:r w:rsidR="00F51FF5">
              <w:rPr>
                <w:lang w:eastAsia="zh-CN"/>
              </w:rPr>
              <w:br/>
            </w:r>
            <w:r w:rsidR="00F51FF5">
              <w:rPr>
                <w:lang w:eastAsia="zh-CN"/>
              </w:rPr>
              <w:br/>
              <w:t>5.4.7具有自适应蠕动系统，能够自适应匹配各种输液管路，达到输液准确度。（提供彩页证明）</w:t>
            </w:r>
            <w:r w:rsidR="00F51FF5">
              <w:rPr>
                <w:lang w:eastAsia="zh-CN"/>
              </w:rPr>
              <w:br/>
            </w:r>
            <w:r w:rsidR="00F51FF5">
              <w:rPr>
                <w:lang w:eastAsia="zh-CN"/>
              </w:rPr>
              <w:br/>
              <w:t>6其他：</w:t>
            </w:r>
            <w:r w:rsidR="00F51FF5">
              <w:rPr>
                <w:lang w:eastAsia="zh-CN"/>
              </w:rPr>
              <w:br/>
            </w:r>
            <w:r w:rsidR="00F51FF5">
              <w:rPr>
                <w:lang w:eastAsia="zh-CN"/>
              </w:rPr>
              <w:br/>
              <w:t>6.1再报警功能：静音报警声音后，若仍然存在报警，约2分钟后，将继续报警。</w:t>
            </w:r>
            <w:r w:rsidR="00F51FF5">
              <w:rPr>
                <w:lang w:eastAsia="zh-CN"/>
              </w:rPr>
              <w:br/>
            </w:r>
            <w:r w:rsidR="00F51FF5">
              <w:rPr>
                <w:lang w:eastAsia="zh-CN"/>
              </w:rPr>
              <w:br/>
              <w:t>6.2</w:t>
            </w:r>
            <w:r w:rsidR="00F51FF5">
              <w:rPr>
                <w:lang w:eastAsia="zh-CN"/>
              </w:rPr>
              <w:tab/>
              <w:t>夜间模式：可自动降低亮度和报警音量，时间段可调；</w:t>
            </w:r>
            <w:r w:rsidR="00F51FF5">
              <w:rPr>
                <w:lang w:eastAsia="zh-CN"/>
              </w:rPr>
              <w:br/>
            </w:r>
            <w:r w:rsidR="00F51FF5">
              <w:rPr>
                <w:lang w:eastAsia="zh-CN"/>
              </w:rPr>
              <w:br/>
              <w:t>6.3 ▲屏幕亮度支持10级可调；</w:t>
            </w:r>
            <w:r w:rsidR="00F51FF5">
              <w:rPr>
                <w:lang w:eastAsia="zh-CN"/>
              </w:rPr>
              <w:br/>
            </w:r>
            <w:r w:rsidR="00F51FF5">
              <w:rPr>
                <w:lang w:eastAsia="zh-CN"/>
              </w:rPr>
              <w:br/>
              <w:t>6.4能够存储、回放≥2000组历史信息记录；</w:t>
            </w:r>
            <w:r w:rsidR="00F51FF5">
              <w:rPr>
                <w:lang w:eastAsia="zh-CN"/>
              </w:rPr>
              <w:br/>
            </w:r>
            <w:r w:rsidR="00F51FF5">
              <w:rPr>
                <w:lang w:eastAsia="zh-CN"/>
              </w:rPr>
              <w:br/>
              <w:t>6.5内置无线网络模块，可与静脉输注中央站连接；</w:t>
            </w:r>
            <w:r w:rsidR="00F51FF5">
              <w:rPr>
                <w:lang w:eastAsia="zh-CN"/>
              </w:rPr>
              <w:br/>
            </w:r>
            <w:r w:rsidR="00F51FF5">
              <w:rPr>
                <w:lang w:eastAsia="zh-CN"/>
              </w:rPr>
              <w:br/>
              <w:t>6.6▲具有RJ45有线联网端口,无需转换器可与静脉输注中央站有线连接；</w:t>
            </w:r>
            <w:r w:rsidR="00F51FF5">
              <w:rPr>
                <w:lang w:eastAsia="zh-CN"/>
              </w:rPr>
              <w:br/>
            </w:r>
            <w:r w:rsidR="00F51FF5">
              <w:rPr>
                <w:lang w:eastAsia="zh-CN"/>
              </w:rPr>
              <w:br/>
              <w:t>6.7配备USB2.0，Micro USB 2.0和USB3.0接口进行数据导入导出或者接口拓展；</w:t>
            </w:r>
            <w:r w:rsidR="00F51FF5">
              <w:rPr>
                <w:lang w:eastAsia="zh-CN"/>
              </w:rPr>
              <w:br/>
            </w:r>
            <w:r w:rsidR="00F51FF5">
              <w:rPr>
                <w:lang w:eastAsia="zh-CN"/>
              </w:rPr>
              <w:br/>
              <w:t>6.8可连接条码扫描仪，快速录入患者信息；</w:t>
            </w:r>
            <w:r w:rsidR="00F51FF5">
              <w:rPr>
                <w:lang w:eastAsia="zh-CN"/>
              </w:rPr>
              <w:br/>
            </w:r>
            <w:r w:rsidR="00F51FF5">
              <w:rPr>
                <w:lang w:eastAsia="zh-CN"/>
              </w:rPr>
              <w:br/>
              <w:t>6.9</w:t>
            </w:r>
            <w:r w:rsidR="00F51FF5">
              <w:rPr>
                <w:lang w:eastAsia="zh-CN"/>
              </w:rPr>
              <w:tab/>
              <w:t>内置不少于5000种药物；</w:t>
            </w:r>
            <w:r w:rsidR="00F51FF5">
              <w:rPr>
                <w:lang w:eastAsia="zh-CN"/>
              </w:rPr>
              <w:br/>
            </w:r>
            <w:r w:rsidR="00F51FF5">
              <w:rPr>
                <w:lang w:eastAsia="zh-CN"/>
              </w:rPr>
              <w:lastRenderedPageBreak/>
              <w:br/>
              <w:t>7.▲重量：≤1.4Kg（含锂电池）；</w:t>
            </w:r>
            <w:r w:rsidR="00F51FF5">
              <w:rPr>
                <w:lang w:eastAsia="zh-CN"/>
              </w:rPr>
              <w:br/>
            </w:r>
            <w:r w:rsidR="00F51FF5">
              <w:rPr>
                <w:lang w:eastAsia="zh-CN"/>
              </w:rPr>
              <w:br/>
              <w:t>7.1锂电池续航时间：≥10小时@ 25mL/h</w:t>
            </w:r>
            <w:r w:rsidR="00F51FF5">
              <w:rPr>
                <w:lang w:eastAsia="zh-CN"/>
              </w:rPr>
              <w:br/>
            </w:r>
            <w:r w:rsidR="00F51FF5">
              <w:rPr>
                <w:lang w:eastAsia="zh-CN"/>
              </w:rPr>
              <w:br/>
            </w:r>
          </w:p>
        </w:tc>
      </w:tr>
      <w:tr w:rsidR="00B9757F">
        <w:tc>
          <w:tcPr>
            <w:tcW w:w="8640" w:type="dxa"/>
            <w:gridSpan w:val="4"/>
          </w:tcPr>
          <w:p w:rsidR="00B9757F" w:rsidRDefault="00F51FF5">
            <w:pPr>
              <w:rPr>
                <w:lang w:eastAsia="zh-CN"/>
              </w:rPr>
            </w:pPr>
            <w:r>
              <w:rPr>
                <w:lang w:eastAsia="zh-CN"/>
              </w:rPr>
              <w:lastRenderedPageBreak/>
              <w:t>配置清单 (注：配置清单需明确数量、单位、且不可涉及产地品牌型号等)</w:t>
            </w:r>
          </w:p>
        </w:tc>
      </w:tr>
      <w:tr w:rsidR="00B9757F">
        <w:tc>
          <w:tcPr>
            <w:tcW w:w="2160" w:type="dxa"/>
          </w:tcPr>
          <w:p w:rsidR="00B9757F" w:rsidRDefault="00F51FF5">
            <w:proofErr w:type="spellStart"/>
            <w:r>
              <w:t>序号</w:t>
            </w:r>
            <w:proofErr w:type="spellEnd"/>
          </w:p>
        </w:tc>
        <w:tc>
          <w:tcPr>
            <w:tcW w:w="2160" w:type="dxa"/>
          </w:tcPr>
          <w:p w:rsidR="00B9757F" w:rsidRDefault="00F51FF5">
            <w:r>
              <w:t>名称</w:t>
            </w:r>
          </w:p>
        </w:tc>
        <w:tc>
          <w:tcPr>
            <w:tcW w:w="2160" w:type="dxa"/>
          </w:tcPr>
          <w:p w:rsidR="00B9757F" w:rsidRDefault="00F51FF5">
            <w:r>
              <w:t>单位</w:t>
            </w:r>
          </w:p>
        </w:tc>
        <w:tc>
          <w:tcPr>
            <w:tcW w:w="2160" w:type="dxa"/>
          </w:tcPr>
          <w:p w:rsidR="00B9757F" w:rsidRDefault="00F51FF5">
            <w:r>
              <w:t>数量</w:t>
            </w:r>
          </w:p>
        </w:tc>
      </w:tr>
      <w:tr w:rsidR="00B9757F">
        <w:tc>
          <w:tcPr>
            <w:tcW w:w="2160" w:type="dxa"/>
          </w:tcPr>
          <w:p w:rsidR="00B9757F" w:rsidRDefault="00F51FF5">
            <w:r>
              <w:t>1</w:t>
            </w:r>
          </w:p>
        </w:tc>
        <w:tc>
          <w:tcPr>
            <w:tcW w:w="2160" w:type="dxa"/>
          </w:tcPr>
          <w:p w:rsidR="00B9757F" w:rsidRDefault="00F51FF5">
            <w:r>
              <w:t>麦科田</w:t>
            </w:r>
          </w:p>
        </w:tc>
        <w:tc>
          <w:tcPr>
            <w:tcW w:w="2160" w:type="dxa"/>
          </w:tcPr>
          <w:p w:rsidR="00B9757F" w:rsidRDefault="00F51FF5">
            <w:r>
              <w:t>套</w:t>
            </w:r>
          </w:p>
        </w:tc>
        <w:tc>
          <w:tcPr>
            <w:tcW w:w="2160" w:type="dxa"/>
          </w:tcPr>
          <w:p w:rsidR="00B9757F" w:rsidRDefault="00F51FF5">
            <w:r>
              <w:t>1</w:t>
            </w:r>
          </w:p>
        </w:tc>
      </w:tr>
    </w:tbl>
    <w:p w:rsidR="00B9757F" w:rsidRDefault="00F51FF5">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B9757F">
        <w:tc>
          <w:tcPr>
            <w:tcW w:w="2880" w:type="dxa"/>
            <w:gridSpan w:val="2"/>
          </w:tcPr>
          <w:p w:rsidR="00B9757F" w:rsidRDefault="00F51FF5">
            <w:r>
              <w:t>序号</w:t>
            </w:r>
          </w:p>
        </w:tc>
        <w:tc>
          <w:tcPr>
            <w:tcW w:w="2880" w:type="dxa"/>
            <w:gridSpan w:val="2"/>
          </w:tcPr>
          <w:p w:rsidR="00B9757F" w:rsidRDefault="00F51FF5">
            <w:r>
              <w:t>目录</w:t>
            </w:r>
          </w:p>
        </w:tc>
        <w:tc>
          <w:tcPr>
            <w:tcW w:w="2880" w:type="dxa"/>
            <w:gridSpan w:val="2"/>
          </w:tcPr>
          <w:p w:rsidR="00B9757F" w:rsidRDefault="00F51FF5">
            <w:r>
              <w:t>商务要求</w:t>
            </w:r>
          </w:p>
        </w:tc>
      </w:tr>
      <w:tr w:rsidR="00B9757F">
        <w:tc>
          <w:tcPr>
            <w:tcW w:w="8640" w:type="dxa"/>
            <w:gridSpan w:val="6"/>
          </w:tcPr>
          <w:p w:rsidR="00B9757F" w:rsidRDefault="00F51FF5">
            <w:pPr>
              <w:rPr>
                <w:lang w:eastAsia="zh-CN"/>
              </w:rPr>
            </w:pPr>
            <w:r>
              <w:rPr>
                <w:lang w:eastAsia="zh-CN"/>
              </w:rPr>
              <w:t>（一）免费保修期内售后服务要求</w:t>
            </w:r>
          </w:p>
        </w:tc>
      </w:tr>
      <w:tr w:rsidR="00B9757F">
        <w:tc>
          <w:tcPr>
            <w:tcW w:w="2880" w:type="dxa"/>
            <w:gridSpan w:val="2"/>
            <w:vMerge w:val="restart"/>
          </w:tcPr>
          <w:p w:rsidR="00B9757F" w:rsidRDefault="00F51FF5">
            <w:r>
              <w:t>1</w:t>
            </w:r>
          </w:p>
        </w:tc>
        <w:tc>
          <w:tcPr>
            <w:tcW w:w="2880" w:type="dxa"/>
            <w:gridSpan w:val="2"/>
            <w:vMerge w:val="restart"/>
          </w:tcPr>
          <w:p w:rsidR="00B9757F" w:rsidRDefault="00F51FF5">
            <w:r>
              <w:t>维修及维护服务</w:t>
            </w:r>
          </w:p>
        </w:tc>
        <w:tc>
          <w:tcPr>
            <w:tcW w:w="2880" w:type="dxa"/>
            <w:gridSpan w:val="2"/>
          </w:tcPr>
          <w:p w:rsidR="00B9757F" w:rsidRDefault="00885405">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885405">
        <w:tc>
          <w:tcPr>
            <w:tcW w:w="2880" w:type="dxa"/>
            <w:gridSpan w:val="2"/>
            <w:vMerge/>
          </w:tcPr>
          <w:p w:rsidR="00885405" w:rsidRDefault="00885405">
            <w:pPr>
              <w:rPr>
                <w:lang w:eastAsia="zh-CN"/>
              </w:rPr>
            </w:pPr>
          </w:p>
        </w:tc>
        <w:tc>
          <w:tcPr>
            <w:tcW w:w="2880" w:type="dxa"/>
            <w:gridSpan w:val="2"/>
            <w:vMerge/>
          </w:tcPr>
          <w:p w:rsidR="00885405" w:rsidRDefault="00885405">
            <w:pPr>
              <w:rPr>
                <w:lang w:eastAsia="zh-CN"/>
              </w:rPr>
            </w:pPr>
          </w:p>
        </w:tc>
        <w:tc>
          <w:tcPr>
            <w:tcW w:w="2880" w:type="dxa"/>
            <w:gridSpan w:val="2"/>
          </w:tcPr>
          <w:p w:rsidR="00885405" w:rsidRDefault="00885405">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1.3由设备制造商提供售后服务，4 小时内响应，24 小时维修到位（不可抗力情况除外）。消耗品和零配件供应及时，特殊情况下可提供备用机。</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★1.4提供设备原厂服务，负责货物的终身维修，保证</w:t>
            </w:r>
            <w:r>
              <w:rPr>
                <w:lang w:eastAsia="zh-CN"/>
              </w:rPr>
              <w:lastRenderedPageBreak/>
              <w:t>10年以上供应维修配件，5年内免费提供软件升级服务，并免费配合医院完成设备端信息化接口改造。</w:t>
            </w:r>
          </w:p>
        </w:tc>
      </w:tr>
      <w:tr w:rsidR="00B9757F">
        <w:tc>
          <w:tcPr>
            <w:tcW w:w="2880" w:type="dxa"/>
            <w:gridSpan w:val="2"/>
          </w:tcPr>
          <w:p w:rsidR="00B9757F" w:rsidRDefault="00F51FF5">
            <w:r>
              <w:lastRenderedPageBreak/>
              <w:t>2</w:t>
            </w:r>
          </w:p>
        </w:tc>
        <w:tc>
          <w:tcPr>
            <w:tcW w:w="2880" w:type="dxa"/>
            <w:gridSpan w:val="2"/>
          </w:tcPr>
          <w:p w:rsidR="00B9757F" w:rsidRDefault="00F51FF5">
            <w:r>
              <w:t>质量保证</w:t>
            </w:r>
          </w:p>
        </w:tc>
        <w:tc>
          <w:tcPr>
            <w:tcW w:w="2880" w:type="dxa"/>
            <w:gridSpan w:val="2"/>
          </w:tcPr>
          <w:p w:rsidR="00B9757F" w:rsidRDefault="00F51FF5">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年开机率低于85%，投标人必须无条件更换新机，并重新计算保修期，以及赔偿用户的直接经济损失和间接经济损失。</w:t>
            </w:r>
            <w:proofErr w:type="spellStart"/>
            <w:r>
              <w:t>注：年开机率</w:t>
            </w:r>
            <w:proofErr w:type="spellEnd"/>
            <w:r>
              <w:t>=（365-停机天数）/365）</w:t>
            </w:r>
          </w:p>
        </w:tc>
      </w:tr>
      <w:tr w:rsidR="00B9757F">
        <w:tc>
          <w:tcPr>
            <w:tcW w:w="8640" w:type="dxa"/>
            <w:gridSpan w:val="6"/>
          </w:tcPr>
          <w:p w:rsidR="00B9757F" w:rsidRDefault="00F51FF5">
            <w:pPr>
              <w:rPr>
                <w:lang w:eastAsia="zh-CN"/>
              </w:rPr>
            </w:pPr>
            <w:r>
              <w:rPr>
                <w:lang w:eastAsia="zh-CN"/>
              </w:rPr>
              <w:t>（二）免费保修期外售后服务要求</w:t>
            </w:r>
          </w:p>
        </w:tc>
      </w:tr>
      <w:tr w:rsidR="00B9757F">
        <w:tc>
          <w:tcPr>
            <w:tcW w:w="2880" w:type="dxa"/>
            <w:gridSpan w:val="2"/>
            <w:vMerge w:val="restart"/>
          </w:tcPr>
          <w:p w:rsidR="00B9757F" w:rsidRDefault="00F51FF5">
            <w:r>
              <w:t>1</w:t>
            </w:r>
          </w:p>
        </w:tc>
        <w:tc>
          <w:tcPr>
            <w:tcW w:w="2880" w:type="dxa"/>
            <w:gridSpan w:val="2"/>
            <w:vMerge w:val="restart"/>
          </w:tcPr>
          <w:p w:rsidR="00B9757F" w:rsidRDefault="00F51FF5">
            <w:r>
              <w:t>服务内容及要求</w:t>
            </w:r>
          </w:p>
        </w:tc>
        <w:tc>
          <w:tcPr>
            <w:tcW w:w="2880" w:type="dxa"/>
            <w:gridSpan w:val="2"/>
          </w:tcPr>
          <w:p w:rsidR="00B9757F" w:rsidRDefault="00F51FF5">
            <w:pPr>
              <w:rPr>
                <w:lang w:eastAsia="zh-CN"/>
              </w:rPr>
            </w:pPr>
            <w:r>
              <w:rPr>
                <w:lang w:eastAsia="zh-CN"/>
              </w:rPr>
              <w:t>1.1由设备制造商提供售后服务，4小时内响应，24小时维修到位（不可抗力情况除外）。消耗品和零配件供应及时，特殊情况下可提供备用机。</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1.3维修的货物经采购人验收合格，且设备制造商提供维修专用发票后，采购人支付维修费用。</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1.4采购人可与投标人就优惠价进行谈判，但优惠价不</w:t>
            </w:r>
            <w:r>
              <w:rPr>
                <w:lang w:eastAsia="zh-CN"/>
              </w:rPr>
              <w:lastRenderedPageBreak/>
              <w:t>得高于投标人在投标文件的《零配件、消耗品和延续保修合同报价明清单》中承诺的维修零配件、消耗品和延续保修合同的报价。</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9757F">
        <w:tc>
          <w:tcPr>
            <w:tcW w:w="8640" w:type="dxa"/>
            <w:gridSpan w:val="6"/>
          </w:tcPr>
          <w:p w:rsidR="00B9757F" w:rsidRDefault="00F51FF5">
            <w:r>
              <w:t>（</w:t>
            </w:r>
            <w:proofErr w:type="spellStart"/>
            <w:r>
              <w:t>三）其他商务要求</w:t>
            </w:r>
            <w:proofErr w:type="spellEnd"/>
          </w:p>
        </w:tc>
      </w:tr>
      <w:tr w:rsidR="00B9757F">
        <w:tc>
          <w:tcPr>
            <w:tcW w:w="2880" w:type="dxa"/>
            <w:gridSpan w:val="2"/>
            <w:vMerge w:val="restart"/>
          </w:tcPr>
          <w:p w:rsidR="00B9757F" w:rsidRDefault="00F51FF5">
            <w:r>
              <w:t>1</w:t>
            </w:r>
          </w:p>
        </w:tc>
        <w:tc>
          <w:tcPr>
            <w:tcW w:w="2880" w:type="dxa"/>
            <w:gridSpan w:val="2"/>
            <w:vMerge w:val="restart"/>
          </w:tcPr>
          <w:p w:rsidR="00B9757F" w:rsidRDefault="00F51FF5">
            <w:r>
              <w:t>交货条件</w:t>
            </w:r>
          </w:p>
        </w:tc>
        <w:tc>
          <w:tcPr>
            <w:tcW w:w="2880" w:type="dxa"/>
            <w:gridSpan w:val="2"/>
          </w:tcPr>
          <w:p w:rsidR="00B9757F" w:rsidRDefault="00F51FF5">
            <w:pPr>
              <w:rPr>
                <w:lang w:eastAsia="zh-CN"/>
              </w:rPr>
            </w:pPr>
            <w:r>
              <w:rPr>
                <w:lang w:eastAsia="zh-CN"/>
              </w:rPr>
              <w:t>★1.1投标人在签订合同之日起 30日历日内交货并安装调试完毕，交付采购人验收。</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1.2签订合同后，如涉及机房装修改造，需立即向医院出具机房装修要求的各种资料。</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9757F">
        <w:tc>
          <w:tcPr>
            <w:tcW w:w="2880" w:type="dxa"/>
            <w:gridSpan w:val="2"/>
            <w:vMerge/>
          </w:tcPr>
          <w:p w:rsidR="00B9757F" w:rsidRDefault="00B9757F"/>
        </w:tc>
        <w:tc>
          <w:tcPr>
            <w:tcW w:w="2880" w:type="dxa"/>
            <w:gridSpan w:val="2"/>
            <w:vMerge/>
          </w:tcPr>
          <w:p w:rsidR="00B9757F" w:rsidRDefault="00B9757F"/>
        </w:tc>
        <w:tc>
          <w:tcPr>
            <w:tcW w:w="2880" w:type="dxa"/>
            <w:gridSpan w:val="2"/>
          </w:tcPr>
          <w:p w:rsidR="00B9757F" w:rsidRDefault="00F51FF5">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1.5如涉及机房装修改造，供应商应提供机房内与安装设备直接相关的器具和部</w:t>
            </w:r>
            <w:r>
              <w:rPr>
                <w:lang w:eastAsia="zh-CN"/>
              </w:rPr>
              <w:lastRenderedPageBreak/>
              <w:t>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B9757F">
            <w:pPr>
              <w:rPr>
                <w:lang w:eastAsia="zh-CN"/>
              </w:rPr>
            </w:pPr>
          </w:p>
        </w:tc>
      </w:tr>
      <w:tr w:rsidR="00B9757F">
        <w:tc>
          <w:tcPr>
            <w:tcW w:w="2880" w:type="dxa"/>
            <w:gridSpan w:val="2"/>
            <w:vMerge w:val="restart"/>
          </w:tcPr>
          <w:p w:rsidR="00B9757F" w:rsidRDefault="00F51FF5">
            <w:r>
              <w:t>2</w:t>
            </w:r>
          </w:p>
        </w:tc>
        <w:tc>
          <w:tcPr>
            <w:tcW w:w="2880" w:type="dxa"/>
            <w:gridSpan w:val="2"/>
            <w:vMerge w:val="restart"/>
          </w:tcPr>
          <w:p w:rsidR="00B9757F" w:rsidRDefault="00F51FF5">
            <w:r>
              <w:t>运输、安装和验收</w:t>
            </w:r>
          </w:p>
        </w:tc>
        <w:tc>
          <w:tcPr>
            <w:tcW w:w="2880" w:type="dxa"/>
            <w:gridSpan w:val="2"/>
          </w:tcPr>
          <w:p w:rsidR="00B9757F" w:rsidRDefault="00F51FF5">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2.5设备安装过程中不得破坏已有设备、器具和装修，如有损坏，需无条件恢复原</w:t>
            </w:r>
            <w:r>
              <w:rPr>
                <w:lang w:eastAsia="zh-CN"/>
              </w:rPr>
              <w:lastRenderedPageBreak/>
              <w:t>状。</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2.7医疗设备的包装箱使用后由中标（成交）供应商负责处理。</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2.8废气排放、排污等接口无条件改造为医院已有标准和制式。</w:t>
            </w:r>
          </w:p>
        </w:tc>
      </w:tr>
      <w:tr w:rsidR="00B9757F">
        <w:tc>
          <w:tcPr>
            <w:tcW w:w="2880" w:type="dxa"/>
            <w:gridSpan w:val="2"/>
          </w:tcPr>
          <w:p w:rsidR="00B9757F" w:rsidRDefault="00B9757F">
            <w:pPr>
              <w:rPr>
                <w:lang w:eastAsia="zh-CN"/>
              </w:rPr>
            </w:pPr>
          </w:p>
        </w:tc>
        <w:tc>
          <w:tcPr>
            <w:tcW w:w="2880" w:type="dxa"/>
            <w:gridSpan w:val="2"/>
          </w:tcPr>
          <w:p w:rsidR="00B9757F" w:rsidRDefault="00B9757F">
            <w:pPr>
              <w:rPr>
                <w:lang w:eastAsia="zh-CN"/>
              </w:rPr>
            </w:pPr>
          </w:p>
        </w:tc>
        <w:tc>
          <w:tcPr>
            <w:tcW w:w="2880" w:type="dxa"/>
            <w:gridSpan w:val="2"/>
          </w:tcPr>
          <w:p w:rsidR="00B9757F" w:rsidRDefault="00B9757F">
            <w:pPr>
              <w:rPr>
                <w:lang w:eastAsia="zh-CN"/>
              </w:rPr>
            </w:pPr>
          </w:p>
        </w:tc>
      </w:tr>
      <w:tr w:rsidR="00B9757F">
        <w:tc>
          <w:tcPr>
            <w:tcW w:w="2880" w:type="dxa"/>
            <w:gridSpan w:val="2"/>
          </w:tcPr>
          <w:p w:rsidR="00B9757F" w:rsidRDefault="00F51FF5">
            <w:r>
              <w:t>3</w:t>
            </w:r>
          </w:p>
        </w:tc>
        <w:tc>
          <w:tcPr>
            <w:tcW w:w="2880" w:type="dxa"/>
            <w:gridSpan w:val="2"/>
          </w:tcPr>
          <w:p w:rsidR="00B9757F" w:rsidRDefault="00F51FF5">
            <w:r>
              <w:t>培训</w:t>
            </w:r>
          </w:p>
        </w:tc>
        <w:tc>
          <w:tcPr>
            <w:tcW w:w="2880" w:type="dxa"/>
            <w:gridSpan w:val="2"/>
          </w:tcPr>
          <w:p w:rsidR="00B9757F" w:rsidRDefault="00F51FF5">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B9757F">
        <w:tc>
          <w:tcPr>
            <w:tcW w:w="2880" w:type="dxa"/>
            <w:gridSpan w:val="2"/>
            <w:vMerge w:val="restart"/>
          </w:tcPr>
          <w:p w:rsidR="00B9757F" w:rsidRDefault="00F51FF5">
            <w:r>
              <w:t>4</w:t>
            </w:r>
          </w:p>
        </w:tc>
        <w:tc>
          <w:tcPr>
            <w:tcW w:w="2880" w:type="dxa"/>
            <w:gridSpan w:val="2"/>
            <w:vMerge w:val="restart"/>
          </w:tcPr>
          <w:p w:rsidR="00B9757F" w:rsidRDefault="00F51FF5">
            <w:r>
              <w:t>知识产权</w:t>
            </w:r>
          </w:p>
        </w:tc>
        <w:tc>
          <w:tcPr>
            <w:tcW w:w="2880" w:type="dxa"/>
            <w:gridSpan w:val="2"/>
          </w:tcPr>
          <w:p w:rsidR="00B9757F" w:rsidRDefault="00F51FF5">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4.2采购人购买产品后，有权对该产品与其他设备进行配套、整合或适当改进，而免受侵犯专利权的起诉。</w:t>
            </w:r>
          </w:p>
        </w:tc>
      </w:tr>
      <w:tr w:rsidR="00B9757F">
        <w:tc>
          <w:tcPr>
            <w:tcW w:w="2880" w:type="dxa"/>
            <w:gridSpan w:val="2"/>
          </w:tcPr>
          <w:p w:rsidR="00B9757F" w:rsidRDefault="00F51FF5">
            <w:r>
              <w:t>5</w:t>
            </w:r>
          </w:p>
        </w:tc>
        <w:tc>
          <w:tcPr>
            <w:tcW w:w="2880" w:type="dxa"/>
            <w:gridSpan w:val="2"/>
          </w:tcPr>
          <w:p w:rsidR="00B9757F" w:rsidRDefault="00F51FF5">
            <w:r>
              <w:t>付款方式</w:t>
            </w:r>
          </w:p>
        </w:tc>
        <w:tc>
          <w:tcPr>
            <w:tcW w:w="2880" w:type="dxa"/>
            <w:gridSpan w:val="2"/>
          </w:tcPr>
          <w:p w:rsidR="00B9757F" w:rsidRDefault="00F51FF5">
            <w:pPr>
              <w:rPr>
                <w:lang w:eastAsia="zh-CN"/>
              </w:rPr>
            </w:pPr>
            <w:r>
              <w:rPr>
                <w:lang w:eastAsia="zh-CN"/>
              </w:rPr>
              <w:t>5.1产品安装、调试完毕并经过甲方验收合格后5日内，乙方需支付合同总金额的5%作为质保金到甲方指定账户；货到指定地点、验收合格并提供全额发票办理</w:t>
            </w:r>
            <w:r>
              <w:rPr>
                <w:lang w:eastAsia="zh-CN"/>
              </w:rPr>
              <w:lastRenderedPageBreak/>
              <w:t>入库之日起三个月内，甲方向乙方支付全款；免费保修期满后，经采购人确认产品质量无问题及售后服务达标后，甲方无息返还乙方质保金。</w:t>
            </w:r>
          </w:p>
        </w:tc>
      </w:tr>
      <w:tr w:rsidR="00B9757F">
        <w:tc>
          <w:tcPr>
            <w:tcW w:w="2880" w:type="dxa"/>
            <w:gridSpan w:val="2"/>
            <w:vMerge w:val="restart"/>
          </w:tcPr>
          <w:p w:rsidR="00B9757F" w:rsidRDefault="00F51FF5">
            <w:r>
              <w:lastRenderedPageBreak/>
              <w:t>6</w:t>
            </w:r>
          </w:p>
        </w:tc>
        <w:tc>
          <w:tcPr>
            <w:tcW w:w="2880" w:type="dxa"/>
            <w:gridSpan w:val="2"/>
            <w:vMerge w:val="restart"/>
          </w:tcPr>
          <w:p w:rsidR="00B9757F" w:rsidRDefault="00F51FF5">
            <w:r>
              <w:t>违约责任</w:t>
            </w:r>
          </w:p>
        </w:tc>
        <w:tc>
          <w:tcPr>
            <w:tcW w:w="2880" w:type="dxa"/>
            <w:gridSpan w:val="2"/>
          </w:tcPr>
          <w:p w:rsidR="00B9757F" w:rsidRDefault="00F51FF5">
            <w:pPr>
              <w:rPr>
                <w:lang w:eastAsia="zh-CN"/>
              </w:rPr>
            </w:pPr>
            <w:r>
              <w:rPr>
                <w:lang w:eastAsia="zh-CN"/>
              </w:rPr>
              <w:t>6.1中标人不能交货的，需偿付不能交货部分货款的  10% 的违约金并按主管部门相关规定处理。</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6.2中标人逾期交货的，将被没收履约保证金并按主管部门相关规定处理。</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F51FF5">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B9757F">
            <w:pPr>
              <w:rPr>
                <w:lang w:eastAsia="zh-CN"/>
              </w:rPr>
            </w:pPr>
          </w:p>
        </w:tc>
      </w:tr>
      <w:tr w:rsidR="00B9757F">
        <w:tc>
          <w:tcPr>
            <w:tcW w:w="2880" w:type="dxa"/>
            <w:gridSpan w:val="2"/>
            <w:vMerge/>
          </w:tcPr>
          <w:p w:rsidR="00B9757F" w:rsidRDefault="00B9757F">
            <w:pPr>
              <w:rPr>
                <w:lang w:eastAsia="zh-CN"/>
              </w:rPr>
            </w:pPr>
          </w:p>
        </w:tc>
        <w:tc>
          <w:tcPr>
            <w:tcW w:w="2880" w:type="dxa"/>
            <w:gridSpan w:val="2"/>
            <w:vMerge/>
          </w:tcPr>
          <w:p w:rsidR="00B9757F" w:rsidRDefault="00B9757F">
            <w:pPr>
              <w:rPr>
                <w:lang w:eastAsia="zh-CN"/>
              </w:rPr>
            </w:pPr>
          </w:p>
        </w:tc>
        <w:tc>
          <w:tcPr>
            <w:tcW w:w="2880" w:type="dxa"/>
            <w:gridSpan w:val="2"/>
          </w:tcPr>
          <w:p w:rsidR="00B9757F" w:rsidRDefault="00B9757F">
            <w:pPr>
              <w:rPr>
                <w:lang w:eastAsia="zh-CN"/>
              </w:rPr>
            </w:pPr>
          </w:p>
        </w:tc>
      </w:tr>
      <w:tr w:rsidR="00B9757F">
        <w:tc>
          <w:tcPr>
            <w:tcW w:w="2880" w:type="dxa"/>
            <w:gridSpan w:val="2"/>
          </w:tcPr>
          <w:p w:rsidR="00B9757F" w:rsidRDefault="00F51FF5">
            <w:r>
              <w:t>7</w:t>
            </w:r>
          </w:p>
        </w:tc>
        <w:tc>
          <w:tcPr>
            <w:tcW w:w="2880" w:type="dxa"/>
            <w:gridSpan w:val="2"/>
          </w:tcPr>
          <w:p w:rsidR="00B9757F" w:rsidRDefault="00F51FF5">
            <w:r>
              <w:t>数据接口要求</w:t>
            </w:r>
          </w:p>
        </w:tc>
        <w:tc>
          <w:tcPr>
            <w:tcW w:w="2880" w:type="dxa"/>
            <w:gridSpan w:val="2"/>
          </w:tcPr>
          <w:p w:rsidR="00B9757F" w:rsidRDefault="00F51FF5">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B9757F">
        <w:tc>
          <w:tcPr>
            <w:tcW w:w="2880" w:type="dxa"/>
            <w:gridSpan w:val="2"/>
          </w:tcPr>
          <w:p w:rsidR="00B9757F" w:rsidRDefault="00F51FF5">
            <w:r>
              <w:t>8</w:t>
            </w:r>
          </w:p>
        </w:tc>
        <w:tc>
          <w:tcPr>
            <w:tcW w:w="2880" w:type="dxa"/>
            <w:gridSpan w:val="2"/>
          </w:tcPr>
          <w:p w:rsidR="00B9757F" w:rsidRDefault="00F51FF5">
            <w:r>
              <w:t>其他</w:t>
            </w:r>
          </w:p>
        </w:tc>
        <w:tc>
          <w:tcPr>
            <w:tcW w:w="2880" w:type="dxa"/>
            <w:gridSpan w:val="2"/>
          </w:tcPr>
          <w:p w:rsidR="00B9757F" w:rsidRDefault="00F51FF5">
            <w:pPr>
              <w:rPr>
                <w:lang w:eastAsia="zh-CN"/>
              </w:rPr>
            </w:pPr>
            <w:r>
              <w:rPr>
                <w:lang w:eastAsia="zh-CN"/>
              </w:rPr>
              <w:t>8.1投标人应按其投标文件中的承诺，进行其他售后服务工作。</w:t>
            </w:r>
          </w:p>
        </w:tc>
      </w:tr>
      <w:tr w:rsidR="00B9757F">
        <w:tc>
          <w:tcPr>
            <w:tcW w:w="1440" w:type="dxa"/>
            <w:vMerge w:val="restart"/>
          </w:tcPr>
          <w:p w:rsidR="00B9757F" w:rsidRDefault="00F51FF5">
            <w:r>
              <w:t>9</w:t>
            </w:r>
          </w:p>
        </w:tc>
        <w:tc>
          <w:tcPr>
            <w:tcW w:w="1440" w:type="dxa"/>
          </w:tcPr>
          <w:p w:rsidR="00B9757F" w:rsidRDefault="00F51FF5">
            <w:r>
              <w:t>配件名称</w:t>
            </w:r>
          </w:p>
        </w:tc>
        <w:tc>
          <w:tcPr>
            <w:tcW w:w="1440" w:type="dxa"/>
          </w:tcPr>
          <w:p w:rsidR="00B9757F" w:rsidRDefault="00F51FF5">
            <w:r>
              <w:t>单位</w:t>
            </w:r>
          </w:p>
        </w:tc>
        <w:tc>
          <w:tcPr>
            <w:tcW w:w="1440" w:type="dxa"/>
          </w:tcPr>
          <w:p w:rsidR="00B9757F" w:rsidRDefault="00F51FF5">
            <w:r>
              <w:t>单价</w:t>
            </w:r>
          </w:p>
        </w:tc>
        <w:tc>
          <w:tcPr>
            <w:tcW w:w="1440" w:type="dxa"/>
          </w:tcPr>
          <w:p w:rsidR="00B9757F" w:rsidRDefault="00F51FF5">
            <w:r>
              <w:t>生产厂商</w:t>
            </w:r>
          </w:p>
        </w:tc>
        <w:tc>
          <w:tcPr>
            <w:tcW w:w="1440" w:type="dxa"/>
          </w:tcPr>
          <w:p w:rsidR="00B9757F" w:rsidRDefault="00F51FF5">
            <w:r>
              <w:t>备注</w:t>
            </w:r>
          </w:p>
        </w:tc>
      </w:tr>
      <w:tr w:rsidR="00B9757F">
        <w:tc>
          <w:tcPr>
            <w:tcW w:w="1440" w:type="dxa"/>
            <w:vMerge/>
          </w:tcPr>
          <w:p w:rsidR="00B9757F" w:rsidRDefault="00B9757F"/>
        </w:tc>
        <w:tc>
          <w:tcPr>
            <w:tcW w:w="1440" w:type="dxa"/>
          </w:tcPr>
          <w:p w:rsidR="00B9757F" w:rsidRDefault="00B9757F"/>
        </w:tc>
        <w:tc>
          <w:tcPr>
            <w:tcW w:w="1440" w:type="dxa"/>
          </w:tcPr>
          <w:p w:rsidR="00B9757F" w:rsidRDefault="00B9757F"/>
        </w:tc>
        <w:tc>
          <w:tcPr>
            <w:tcW w:w="1440" w:type="dxa"/>
          </w:tcPr>
          <w:p w:rsidR="00B9757F" w:rsidRDefault="00B9757F"/>
        </w:tc>
        <w:tc>
          <w:tcPr>
            <w:tcW w:w="1440" w:type="dxa"/>
          </w:tcPr>
          <w:p w:rsidR="00B9757F" w:rsidRDefault="00B9757F"/>
        </w:tc>
        <w:tc>
          <w:tcPr>
            <w:tcW w:w="1440" w:type="dxa"/>
          </w:tcPr>
          <w:p w:rsidR="00B9757F" w:rsidRDefault="00B9757F"/>
        </w:tc>
      </w:tr>
    </w:tbl>
    <w:p w:rsidR="00F51FF5" w:rsidRDefault="00F51FF5"/>
    <w:sectPr w:rsidR="00F51FF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35AF4"/>
    <w:rsid w:val="0006063C"/>
    <w:rsid w:val="0015074B"/>
    <w:rsid w:val="00150D3E"/>
    <w:rsid w:val="00244876"/>
    <w:rsid w:val="0029639D"/>
    <w:rsid w:val="002E3B22"/>
    <w:rsid w:val="00326F90"/>
    <w:rsid w:val="003B51AE"/>
    <w:rsid w:val="003C7EFC"/>
    <w:rsid w:val="005C2CF7"/>
    <w:rsid w:val="005D7E03"/>
    <w:rsid w:val="00767B88"/>
    <w:rsid w:val="0080510C"/>
    <w:rsid w:val="00854BCC"/>
    <w:rsid w:val="00885405"/>
    <w:rsid w:val="00921A0F"/>
    <w:rsid w:val="009D2BEA"/>
    <w:rsid w:val="00AA1D8D"/>
    <w:rsid w:val="00B47730"/>
    <w:rsid w:val="00B9757F"/>
    <w:rsid w:val="00C203F4"/>
    <w:rsid w:val="00CB0664"/>
    <w:rsid w:val="00CC2ECD"/>
    <w:rsid w:val="00E30545"/>
    <w:rsid w:val="00F117C8"/>
    <w:rsid w:val="00F51FF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72BD-4139-4081-98DB-A8300EFE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40</cp:revision>
  <dcterms:created xsi:type="dcterms:W3CDTF">2013-12-23T23:15:00Z</dcterms:created>
  <dcterms:modified xsi:type="dcterms:W3CDTF">2021-09-06T02:44:00Z</dcterms:modified>
  <cp:category/>
</cp:coreProperties>
</file>