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8DF" w:rsidRDefault="00312C42">
      <w:bookmarkStart w:id="0" w:name="_GoBack"/>
      <w:bookmarkEnd w:id="0"/>
      <w:r>
        <w:t>一、具体技术要求</w:t>
      </w:r>
    </w:p>
    <w:tbl>
      <w:tblPr>
        <w:tblStyle w:val="af7"/>
        <w:tblW w:w="0" w:type="auto"/>
        <w:tblLook w:val="04A0"/>
      </w:tblPr>
      <w:tblGrid>
        <w:gridCol w:w="2160"/>
        <w:gridCol w:w="2160"/>
        <w:gridCol w:w="2160"/>
        <w:gridCol w:w="2160"/>
      </w:tblGrid>
      <w:tr w:rsidR="000E18DF">
        <w:tc>
          <w:tcPr>
            <w:tcW w:w="2160" w:type="dxa"/>
          </w:tcPr>
          <w:p w:rsidR="000E18DF" w:rsidRDefault="00312C42">
            <w:r>
              <w:t>序号</w:t>
            </w:r>
          </w:p>
        </w:tc>
        <w:tc>
          <w:tcPr>
            <w:tcW w:w="2160" w:type="dxa"/>
          </w:tcPr>
          <w:p w:rsidR="000E18DF" w:rsidRDefault="00312C42">
            <w:r>
              <w:t>货物名称</w:t>
            </w:r>
          </w:p>
        </w:tc>
        <w:tc>
          <w:tcPr>
            <w:tcW w:w="4320" w:type="dxa"/>
            <w:gridSpan w:val="2"/>
          </w:tcPr>
          <w:p w:rsidR="000E18DF" w:rsidRDefault="00312C42">
            <w:r>
              <w:t>技术要求</w:t>
            </w:r>
          </w:p>
        </w:tc>
      </w:tr>
      <w:tr w:rsidR="000E18DF">
        <w:tc>
          <w:tcPr>
            <w:tcW w:w="4320" w:type="dxa"/>
            <w:gridSpan w:val="2"/>
          </w:tcPr>
          <w:p w:rsidR="000E18DF" w:rsidRDefault="00312C42">
            <w:r>
              <w:t>总体要求</w:t>
            </w:r>
          </w:p>
        </w:tc>
        <w:tc>
          <w:tcPr>
            <w:tcW w:w="4320" w:type="dxa"/>
            <w:gridSpan w:val="2"/>
          </w:tcPr>
          <w:p w:rsidR="000E18DF" w:rsidRDefault="00312C42">
            <w:pPr>
              <w:rPr>
                <w:lang w:eastAsia="zh-CN"/>
              </w:rPr>
            </w:pPr>
            <w:r>
              <w:rPr>
                <w:lang w:eastAsia="zh-CN"/>
              </w:rPr>
              <w:t>1.LCD大屏幕实时显示波形和7项参数</w:t>
            </w:r>
            <w:r>
              <w:rPr>
                <w:lang w:eastAsia="zh-CN"/>
              </w:rPr>
              <w:br/>
            </w:r>
            <w:r>
              <w:rPr>
                <w:lang w:eastAsia="zh-CN"/>
              </w:rPr>
              <w:br/>
              <w:t>2.主机内置存储器，可储存30组波形及数据</w:t>
            </w:r>
            <w:r>
              <w:rPr>
                <w:lang w:eastAsia="zh-CN"/>
              </w:rPr>
              <w:br/>
            </w:r>
            <w:r>
              <w:rPr>
                <w:lang w:eastAsia="zh-CN"/>
              </w:rPr>
              <w:br/>
              <w:t>3.探头前端带有冻结键，便于操作读取测量中的波形及数据</w:t>
            </w:r>
            <w:r>
              <w:rPr>
                <w:lang w:eastAsia="zh-CN"/>
              </w:rPr>
              <w:br/>
            </w:r>
            <w:r>
              <w:rPr>
                <w:lang w:eastAsia="zh-CN"/>
              </w:rPr>
              <w:br/>
              <w:t>4.内置数据接口，主机既可单独使用，又可配合计算机使用，并打印出所测部位的检测报告单</w:t>
            </w:r>
            <w:r>
              <w:rPr>
                <w:lang w:eastAsia="zh-CN"/>
              </w:rPr>
              <w:br/>
            </w:r>
            <w:r>
              <w:rPr>
                <w:lang w:eastAsia="zh-CN"/>
              </w:rPr>
              <w:br/>
              <w:t>5.双向血流：同时反映双方向血流状况。</w:t>
            </w:r>
            <w:r>
              <w:rPr>
                <w:lang w:eastAsia="zh-CN"/>
              </w:rPr>
              <w:br/>
            </w:r>
            <w:r>
              <w:rPr>
                <w:lang w:eastAsia="zh-CN"/>
              </w:rPr>
              <w:br/>
              <w:t>6.能够分别对动脉、静脉的血管状况进行检查。</w:t>
            </w:r>
            <w:r>
              <w:rPr>
                <w:lang w:eastAsia="zh-CN"/>
              </w:rPr>
              <w:br/>
            </w:r>
            <w:r>
              <w:rPr>
                <w:lang w:eastAsia="zh-CN"/>
              </w:rPr>
              <w:br/>
              <w:t>7.具备血流频谱分析。</w:t>
            </w:r>
            <w:r>
              <w:rPr>
                <w:lang w:eastAsia="zh-CN"/>
              </w:rPr>
              <w:br/>
            </w:r>
            <w:r>
              <w:rPr>
                <w:lang w:eastAsia="zh-CN"/>
              </w:rPr>
              <w:br/>
              <w:t>8.可对探头方向，模式、频率、语言、时间刻度、波形、数据等进行设置。</w:t>
            </w:r>
            <w:r>
              <w:rPr>
                <w:lang w:eastAsia="zh-CN"/>
              </w:rPr>
              <w:br/>
            </w:r>
            <w:r>
              <w:rPr>
                <w:lang w:eastAsia="zh-CN"/>
              </w:rPr>
              <w:br/>
              <w:t>9.多种功能的探头可供选择（门诊、术中、监护、光电脉波）</w:t>
            </w:r>
          </w:p>
        </w:tc>
      </w:tr>
      <w:tr w:rsidR="000E18DF">
        <w:tc>
          <w:tcPr>
            <w:tcW w:w="2160" w:type="dxa"/>
          </w:tcPr>
          <w:p w:rsidR="000E18DF" w:rsidRDefault="00312C42">
            <w:r>
              <w:t>2</w:t>
            </w:r>
          </w:p>
        </w:tc>
        <w:tc>
          <w:tcPr>
            <w:tcW w:w="2160" w:type="dxa"/>
          </w:tcPr>
          <w:p w:rsidR="000E18DF" w:rsidRDefault="00312C42">
            <w:r>
              <w:t>主机要求</w:t>
            </w:r>
          </w:p>
        </w:tc>
        <w:tc>
          <w:tcPr>
            <w:tcW w:w="4320" w:type="dxa"/>
            <w:gridSpan w:val="2"/>
          </w:tcPr>
          <w:p w:rsidR="000E18DF" w:rsidRDefault="00312C42">
            <w:pPr>
              <w:rPr>
                <w:lang w:eastAsia="zh-CN"/>
              </w:rPr>
            </w:pPr>
            <w:r>
              <w:rPr>
                <w:lang w:eastAsia="zh-CN"/>
              </w:rPr>
              <w:t>电池：    DC（直流）9V碱性电池</w:t>
            </w:r>
            <w:r>
              <w:rPr>
                <w:lang w:eastAsia="zh-CN"/>
              </w:rPr>
              <w:br/>
            </w:r>
            <w:r>
              <w:rPr>
                <w:lang w:eastAsia="zh-CN"/>
              </w:rPr>
              <w:br/>
              <w:t>电池寿命：约2.5小时</w:t>
            </w:r>
            <w:r>
              <w:rPr>
                <w:lang w:eastAsia="zh-CN"/>
              </w:rPr>
              <w:br/>
            </w:r>
            <w:r>
              <w:rPr>
                <w:lang w:eastAsia="zh-CN"/>
              </w:rPr>
              <w:br/>
              <w:t>自动切断：无信号：2分钟冻结：5分钟其它：15分钟</w:t>
            </w:r>
            <w:r>
              <w:rPr>
                <w:lang w:eastAsia="zh-CN"/>
              </w:rPr>
              <w:br/>
            </w:r>
            <w:r>
              <w:rPr>
                <w:lang w:eastAsia="zh-CN"/>
              </w:rPr>
              <w:br/>
              <w:t>频率范围：   80/200Hz - 5kHz</w:t>
            </w:r>
            <w:r>
              <w:rPr>
                <w:lang w:eastAsia="zh-CN"/>
              </w:rPr>
              <w:br/>
            </w:r>
            <w:r>
              <w:rPr>
                <w:lang w:eastAsia="zh-CN"/>
              </w:rPr>
              <w:br/>
              <w:t>模式设置：记忆、波形、方向、时间刻度、其它</w:t>
            </w:r>
            <w:r>
              <w:rPr>
                <w:lang w:eastAsia="zh-CN"/>
              </w:rPr>
              <w:br/>
            </w:r>
            <w:r>
              <w:rPr>
                <w:lang w:eastAsia="zh-CN"/>
              </w:rPr>
              <w:br/>
              <w:t>波形记忆：   30条内存</w:t>
            </w:r>
            <w:r>
              <w:rPr>
                <w:lang w:eastAsia="zh-CN"/>
              </w:rPr>
              <w:br/>
            </w:r>
            <w:r>
              <w:rPr>
                <w:lang w:eastAsia="zh-CN"/>
              </w:rPr>
              <w:br/>
              <w:t>液晶显示：   128×64点，液晶</w:t>
            </w:r>
            <w:r>
              <w:rPr>
                <w:lang w:eastAsia="zh-CN"/>
              </w:rPr>
              <w:br/>
            </w:r>
            <w:r>
              <w:rPr>
                <w:lang w:eastAsia="zh-CN"/>
              </w:rPr>
              <w:br/>
              <w:t>双向运动波形(正常和缓慢模式)</w:t>
            </w:r>
            <w:r>
              <w:rPr>
                <w:lang w:eastAsia="zh-CN"/>
              </w:rPr>
              <w:br/>
            </w:r>
            <w:r>
              <w:rPr>
                <w:lang w:eastAsia="zh-CN"/>
              </w:rPr>
              <w:br/>
            </w:r>
            <w:r>
              <w:rPr>
                <w:lang w:eastAsia="zh-CN"/>
              </w:rPr>
              <w:lastRenderedPageBreak/>
              <w:t>数据（S，D，V，RP，PI，SD，HR）</w:t>
            </w:r>
            <w:r>
              <w:rPr>
                <w:lang w:eastAsia="zh-CN"/>
              </w:rPr>
              <w:br/>
            </w:r>
            <w:r>
              <w:rPr>
                <w:lang w:eastAsia="zh-CN"/>
              </w:rPr>
              <w:br/>
              <w:t>心率：30-300BPM</w:t>
            </w:r>
            <w:r>
              <w:rPr>
                <w:lang w:eastAsia="zh-CN"/>
              </w:rPr>
              <w:br/>
            </w:r>
            <w:r>
              <w:rPr>
                <w:lang w:eastAsia="zh-CN"/>
              </w:rPr>
              <w:br/>
              <w:t>低电显示</w:t>
            </w:r>
            <w:r>
              <w:rPr>
                <w:lang w:eastAsia="zh-CN"/>
              </w:rPr>
              <w:br/>
            </w:r>
            <w:r>
              <w:rPr>
                <w:lang w:eastAsia="zh-CN"/>
              </w:rPr>
              <w:br/>
              <w:t>扬声器输出： 200mW或更多</w:t>
            </w:r>
            <w:r>
              <w:rPr>
                <w:lang w:eastAsia="zh-CN"/>
              </w:rPr>
              <w:br/>
            </w:r>
            <w:r>
              <w:rPr>
                <w:lang w:eastAsia="zh-CN"/>
              </w:rPr>
              <w:br/>
              <w:t>外部输出：耳机，串行端口</w:t>
            </w:r>
            <w:r>
              <w:rPr>
                <w:lang w:eastAsia="zh-CN"/>
              </w:rPr>
              <w:br/>
            </w:r>
            <w:r>
              <w:rPr>
                <w:lang w:eastAsia="zh-CN"/>
              </w:rPr>
              <w:br/>
              <w:t xml:space="preserve">用电安全：符合EIC-601-1 </w:t>
            </w:r>
            <w:r>
              <w:rPr>
                <w:lang w:eastAsia="zh-CN"/>
              </w:rPr>
              <w:br/>
            </w:r>
            <w:r>
              <w:rPr>
                <w:lang w:eastAsia="zh-CN"/>
              </w:rPr>
              <w:br/>
              <w:t>操作环境： 10-40摄氏度  85%湿度</w:t>
            </w:r>
            <w:r>
              <w:rPr>
                <w:lang w:eastAsia="zh-CN"/>
              </w:rPr>
              <w:br/>
            </w:r>
            <w:r>
              <w:rPr>
                <w:lang w:eastAsia="zh-CN"/>
              </w:rPr>
              <w:br/>
              <w:t>存储环境： 0-50摄氏度  85%湿度</w:t>
            </w:r>
            <w:r>
              <w:rPr>
                <w:lang w:eastAsia="zh-CN"/>
              </w:rPr>
              <w:br/>
            </w:r>
            <w:r>
              <w:rPr>
                <w:lang w:eastAsia="zh-CN"/>
              </w:rPr>
              <w:br/>
              <w:t>尺寸：主机：75(W)×140(D)×25(H)mm</w:t>
            </w:r>
            <w:r>
              <w:rPr>
                <w:lang w:eastAsia="zh-CN"/>
              </w:rPr>
              <w:br/>
            </w:r>
            <w:r>
              <w:rPr>
                <w:lang w:eastAsia="zh-CN"/>
              </w:rPr>
              <w:br/>
              <w:t>重量： 350克（包括电池和探头）</w:t>
            </w:r>
            <w:r>
              <w:rPr>
                <w:lang w:eastAsia="zh-CN"/>
              </w:rPr>
              <w:br/>
            </w:r>
            <w:r>
              <w:rPr>
                <w:lang w:eastAsia="zh-CN"/>
              </w:rPr>
              <w:br/>
              <w:t>ES-100V3系统临床应用7项参数说明：</w:t>
            </w:r>
            <w:r>
              <w:rPr>
                <w:lang w:eastAsia="zh-CN"/>
              </w:rPr>
              <w:br/>
            </w:r>
            <w:r>
              <w:rPr>
                <w:lang w:eastAsia="zh-CN"/>
              </w:rPr>
              <w:br/>
              <w:t>S：收缩期血流速率（cm/s）</w:t>
            </w:r>
            <w:r>
              <w:rPr>
                <w:lang w:eastAsia="zh-CN"/>
              </w:rPr>
              <w:br/>
            </w:r>
            <w:r>
              <w:rPr>
                <w:lang w:eastAsia="zh-CN"/>
              </w:rPr>
              <w:br/>
              <w:t>MN：平均多普勒变速（cm/s）</w:t>
            </w:r>
            <w:r>
              <w:rPr>
                <w:lang w:eastAsia="zh-CN"/>
              </w:rPr>
              <w:br/>
            </w:r>
            <w:r>
              <w:rPr>
                <w:lang w:eastAsia="zh-CN"/>
              </w:rPr>
              <w:br/>
              <w:t>D：舒张期血流速率（cm/s）</w:t>
            </w:r>
            <w:r>
              <w:rPr>
                <w:lang w:eastAsia="zh-CN"/>
              </w:rPr>
              <w:br/>
            </w:r>
            <w:r>
              <w:rPr>
                <w:lang w:eastAsia="zh-CN"/>
              </w:rPr>
              <w:br/>
              <w:t>RP：阻抗系数   RP＝（S-D）/S   RP＝1（如果波形低于基线）</w:t>
            </w:r>
            <w:r>
              <w:rPr>
                <w:lang w:eastAsia="zh-CN"/>
              </w:rPr>
              <w:br/>
            </w:r>
            <w:r>
              <w:rPr>
                <w:lang w:eastAsia="zh-CN"/>
              </w:rPr>
              <w:br/>
              <w:t>PI：脉动指数   PI＝（波峰至波峰）MN  PI≤ 99.99</w:t>
            </w:r>
            <w:r>
              <w:rPr>
                <w:lang w:eastAsia="zh-CN"/>
              </w:rPr>
              <w:br/>
            </w:r>
            <w:r>
              <w:rPr>
                <w:lang w:eastAsia="zh-CN"/>
              </w:rPr>
              <w:br/>
              <w:t xml:space="preserve">SD：S/D比，SD＝S/D </w:t>
            </w:r>
            <w:r>
              <w:rPr>
                <w:lang w:eastAsia="zh-CN"/>
              </w:rPr>
              <w:br/>
            </w:r>
            <w:r>
              <w:rPr>
                <w:lang w:eastAsia="zh-CN"/>
              </w:rPr>
              <w:br/>
            </w:r>
          </w:p>
        </w:tc>
      </w:tr>
      <w:tr w:rsidR="000E18DF">
        <w:tc>
          <w:tcPr>
            <w:tcW w:w="2160" w:type="dxa"/>
          </w:tcPr>
          <w:p w:rsidR="000E18DF" w:rsidRDefault="00312C42">
            <w:r>
              <w:lastRenderedPageBreak/>
              <w:t>2</w:t>
            </w:r>
          </w:p>
        </w:tc>
        <w:tc>
          <w:tcPr>
            <w:tcW w:w="2160" w:type="dxa"/>
          </w:tcPr>
          <w:p w:rsidR="000E18DF" w:rsidRDefault="00312C42">
            <w:r>
              <w:t>附属设备要求</w:t>
            </w:r>
          </w:p>
        </w:tc>
        <w:tc>
          <w:tcPr>
            <w:tcW w:w="4320" w:type="dxa"/>
            <w:gridSpan w:val="2"/>
          </w:tcPr>
          <w:p w:rsidR="000E18DF" w:rsidRDefault="00312C42">
            <w:r>
              <w:t>无</w:t>
            </w:r>
          </w:p>
        </w:tc>
      </w:tr>
      <w:tr w:rsidR="000E18DF">
        <w:tc>
          <w:tcPr>
            <w:tcW w:w="8640" w:type="dxa"/>
            <w:gridSpan w:val="4"/>
          </w:tcPr>
          <w:p w:rsidR="000E18DF" w:rsidRDefault="00312C42">
            <w:pPr>
              <w:rPr>
                <w:lang w:eastAsia="zh-CN"/>
              </w:rPr>
            </w:pPr>
            <w:r>
              <w:rPr>
                <w:lang w:eastAsia="zh-CN"/>
              </w:rPr>
              <w:t>配置清单 (注：配置清单需明确数量、单位、且不可涉及产地品牌型号等)</w:t>
            </w:r>
          </w:p>
        </w:tc>
      </w:tr>
      <w:tr w:rsidR="000E18DF">
        <w:tc>
          <w:tcPr>
            <w:tcW w:w="2160" w:type="dxa"/>
          </w:tcPr>
          <w:p w:rsidR="000E18DF" w:rsidRDefault="00312C42">
            <w:r>
              <w:t>序号</w:t>
            </w:r>
          </w:p>
        </w:tc>
        <w:tc>
          <w:tcPr>
            <w:tcW w:w="2160" w:type="dxa"/>
          </w:tcPr>
          <w:p w:rsidR="000E18DF" w:rsidRDefault="00312C42">
            <w:r>
              <w:t>名称</w:t>
            </w:r>
          </w:p>
        </w:tc>
        <w:tc>
          <w:tcPr>
            <w:tcW w:w="2160" w:type="dxa"/>
          </w:tcPr>
          <w:p w:rsidR="000E18DF" w:rsidRDefault="00312C42">
            <w:r>
              <w:t>单位</w:t>
            </w:r>
          </w:p>
        </w:tc>
        <w:tc>
          <w:tcPr>
            <w:tcW w:w="2160" w:type="dxa"/>
          </w:tcPr>
          <w:p w:rsidR="000E18DF" w:rsidRDefault="00312C42">
            <w:r>
              <w:t>数量</w:t>
            </w:r>
          </w:p>
        </w:tc>
      </w:tr>
      <w:tr w:rsidR="000E18DF">
        <w:tc>
          <w:tcPr>
            <w:tcW w:w="2160" w:type="dxa"/>
          </w:tcPr>
          <w:p w:rsidR="000E18DF" w:rsidRDefault="00312C42">
            <w:r>
              <w:t>1</w:t>
            </w:r>
          </w:p>
        </w:tc>
        <w:tc>
          <w:tcPr>
            <w:tcW w:w="2160" w:type="dxa"/>
          </w:tcPr>
          <w:p w:rsidR="000E18DF" w:rsidRDefault="00312C42">
            <w:r>
              <w:t>无</w:t>
            </w:r>
          </w:p>
        </w:tc>
        <w:tc>
          <w:tcPr>
            <w:tcW w:w="2160" w:type="dxa"/>
          </w:tcPr>
          <w:p w:rsidR="000E18DF" w:rsidRDefault="00312C42">
            <w:r>
              <w:t>无</w:t>
            </w:r>
          </w:p>
        </w:tc>
        <w:tc>
          <w:tcPr>
            <w:tcW w:w="2160" w:type="dxa"/>
          </w:tcPr>
          <w:p w:rsidR="000E18DF" w:rsidRDefault="00312C42">
            <w:r>
              <w:t>0</w:t>
            </w:r>
          </w:p>
        </w:tc>
      </w:tr>
    </w:tbl>
    <w:p w:rsidR="000E18DF" w:rsidRDefault="00312C42">
      <w:r>
        <w:t>二、商务条款</w:t>
      </w:r>
    </w:p>
    <w:tbl>
      <w:tblPr>
        <w:tblStyle w:val="af7"/>
        <w:tblW w:w="0" w:type="auto"/>
        <w:tblLook w:val="04A0"/>
      </w:tblPr>
      <w:tblGrid>
        <w:gridCol w:w="1440"/>
        <w:gridCol w:w="1440"/>
        <w:gridCol w:w="1440"/>
        <w:gridCol w:w="1440"/>
        <w:gridCol w:w="1440"/>
        <w:gridCol w:w="1440"/>
      </w:tblGrid>
      <w:tr w:rsidR="000E18DF">
        <w:tc>
          <w:tcPr>
            <w:tcW w:w="2880" w:type="dxa"/>
            <w:gridSpan w:val="2"/>
          </w:tcPr>
          <w:p w:rsidR="000E18DF" w:rsidRDefault="00312C42">
            <w:r>
              <w:t>序号</w:t>
            </w:r>
          </w:p>
        </w:tc>
        <w:tc>
          <w:tcPr>
            <w:tcW w:w="2880" w:type="dxa"/>
            <w:gridSpan w:val="2"/>
          </w:tcPr>
          <w:p w:rsidR="000E18DF" w:rsidRDefault="00312C42">
            <w:r>
              <w:t>目录</w:t>
            </w:r>
          </w:p>
        </w:tc>
        <w:tc>
          <w:tcPr>
            <w:tcW w:w="2880" w:type="dxa"/>
            <w:gridSpan w:val="2"/>
          </w:tcPr>
          <w:p w:rsidR="000E18DF" w:rsidRDefault="00312C42">
            <w:r>
              <w:t>商务要求</w:t>
            </w:r>
          </w:p>
        </w:tc>
      </w:tr>
      <w:tr w:rsidR="000E18DF">
        <w:tc>
          <w:tcPr>
            <w:tcW w:w="8640" w:type="dxa"/>
            <w:gridSpan w:val="6"/>
          </w:tcPr>
          <w:p w:rsidR="000E18DF" w:rsidRDefault="00312C42">
            <w:pPr>
              <w:rPr>
                <w:lang w:eastAsia="zh-CN"/>
              </w:rPr>
            </w:pPr>
            <w:r>
              <w:rPr>
                <w:lang w:eastAsia="zh-CN"/>
              </w:rPr>
              <w:t>（一）免费保修期内售后服务要求</w:t>
            </w:r>
          </w:p>
        </w:tc>
      </w:tr>
      <w:tr w:rsidR="000E18DF">
        <w:tc>
          <w:tcPr>
            <w:tcW w:w="2880" w:type="dxa"/>
            <w:gridSpan w:val="2"/>
            <w:vMerge w:val="restart"/>
          </w:tcPr>
          <w:p w:rsidR="000E18DF" w:rsidRDefault="00312C42">
            <w:r>
              <w:lastRenderedPageBreak/>
              <w:t>1</w:t>
            </w:r>
          </w:p>
        </w:tc>
        <w:tc>
          <w:tcPr>
            <w:tcW w:w="2880" w:type="dxa"/>
            <w:gridSpan w:val="2"/>
            <w:vMerge w:val="restart"/>
          </w:tcPr>
          <w:p w:rsidR="000E18DF" w:rsidRDefault="00312C42">
            <w:r>
              <w:t>维修及维护服务</w:t>
            </w:r>
          </w:p>
        </w:tc>
        <w:tc>
          <w:tcPr>
            <w:tcW w:w="2880" w:type="dxa"/>
            <w:gridSpan w:val="2"/>
          </w:tcPr>
          <w:p w:rsidR="000E18DF" w:rsidRDefault="00312C42">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1.2</w:t>
            </w:r>
            <w:r w:rsidR="009C309F">
              <w:rPr>
                <w:rFonts w:hint="eastAsia"/>
                <w:lang w:eastAsia="zh-CN"/>
              </w:rPr>
              <w:t>三年</w:t>
            </w:r>
            <w:r w:rsidR="009C309F">
              <w:rPr>
                <w:lang w:eastAsia="zh-CN"/>
              </w:rPr>
              <w:t>免费</w:t>
            </w:r>
            <w:r>
              <w:rPr>
                <w:lang w:eastAsia="zh-CN"/>
              </w:rPr>
              <w:t>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1.3由设备制造商提供售后服务，4 小时内响应，24 小时维修到位（不可抗力情况除外）。消耗品和零配件供应及时，特殊情况下可提供备用机。</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0E18DF">
        <w:tc>
          <w:tcPr>
            <w:tcW w:w="2880" w:type="dxa"/>
            <w:gridSpan w:val="2"/>
          </w:tcPr>
          <w:p w:rsidR="000E18DF" w:rsidRDefault="00312C42">
            <w:r>
              <w:t>2</w:t>
            </w:r>
          </w:p>
        </w:tc>
        <w:tc>
          <w:tcPr>
            <w:tcW w:w="2880" w:type="dxa"/>
            <w:gridSpan w:val="2"/>
          </w:tcPr>
          <w:p w:rsidR="000E18DF" w:rsidRDefault="00312C42">
            <w:r>
              <w:t>质量保证</w:t>
            </w:r>
          </w:p>
        </w:tc>
        <w:tc>
          <w:tcPr>
            <w:tcW w:w="2880" w:type="dxa"/>
            <w:gridSpan w:val="2"/>
          </w:tcPr>
          <w:p w:rsidR="000E18DF" w:rsidRDefault="00312C42">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0E18DF">
        <w:tc>
          <w:tcPr>
            <w:tcW w:w="8640" w:type="dxa"/>
            <w:gridSpan w:val="6"/>
          </w:tcPr>
          <w:p w:rsidR="000E18DF" w:rsidRDefault="00312C42">
            <w:pPr>
              <w:rPr>
                <w:lang w:eastAsia="zh-CN"/>
              </w:rPr>
            </w:pPr>
            <w:r>
              <w:rPr>
                <w:lang w:eastAsia="zh-CN"/>
              </w:rPr>
              <w:t>（二）免费保修期外售后服务要求</w:t>
            </w:r>
          </w:p>
        </w:tc>
      </w:tr>
      <w:tr w:rsidR="000E18DF">
        <w:tc>
          <w:tcPr>
            <w:tcW w:w="2880" w:type="dxa"/>
            <w:gridSpan w:val="2"/>
            <w:vMerge w:val="restart"/>
          </w:tcPr>
          <w:p w:rsidR="000E18DF" w:rsidRDefault="00312C42">
            <w:r>
              <w:t>1</w:t>
            </w:r>
          </w:p>
        </w:tc>
        <w:tc>
          <w:tcPr>
            <w:tcW w:w="2880" w:type="dxa"/>
            <w:gridSpan w:val="2"/>
            <w:vMerge w:val="restart"/>
          </w:tcPr>
          <w:p w:rsidR="000E18DF" w:rsidRDefault="00312C42">
            <w:r>
              <w:t>服务内容及要求</w:t>
            </w:r>
          </w:p>
        </w:tc>
        <w:tc>
          <w:tcPr>
            <w:tcW w:w="2880" w:type="dxa"/>
            <w:gridSpan w:val="2"/>
          </w:tcPr>
          <w:p w:rsidR="000E18DF" w:rsidRDefault="00312C42">
            <w:pPr>
              <w:rPr>
                <w:lang w:eastAsia="zh-CN"/>
              </w:rPr>
            </w:pPr>
            <w:r>
              <w:rPr>
                <w:lang w:eastAsia="zh-CN"/>
              </w:rPr>
              <w:t>1.1由设备制造商提供售后服务，4小时内响应，24小</w:t>
            </w:r>
            <w:r>
              <w:rPr>
                <w:lang w:eastAsia="zh-CN"/>
              </w:rPr>
              <w:lastRenderedPageBreak/>
              <w:t>时维修到位（不可抗力情况除外）。消耗品和零配件供应及时，特殊情况下可提供备用机。</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1.3维修的货物经采购人验收合格，且设备制造商提供维修专用发票后，采购人支付维修费用。</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0E18DF">
        <w:tc>
          <w:tcPr>
            <w:tcW w:w="8640" w:type="dxa"/>
            <w:gridSpan w:val="6"/>
          </w:tcPr>
          <w:p w:rsidR="000E18DF" w:rsidRDefault="00312C42">
            <w:r>
              <w:t>（三）其他商务要求</w:t>
            </w:r>
          </w:p>
        </w:tc>
      </w:tr>
      <w:tr w:rsidR="000E18DF">
        <w:tc>
          <w:tcPr>
            <w:tcW w:w="2880" w:type="dxa"/>
            <w:gridSpan w:val="2"/>
            <w:vMerge w:val="restart"/>
          </w:tcPr>
          <w:p w:rsidR="000E18DF" w:rsidRDefault="00312C42">
            <w:r>
              <w:t>1</w:t>
            </w:r>
          </w:p>
        </w:tc>
        <w:tc>
          <w:tcPr>
            <w:tcW w:w="2880" w:type="dxa"/>
            <w:gridSpan w:val="2"/>
            <w:vMerge w:val="restart"/>
          </w:tcPr>
          <w:p w:rsidR="000E18DF" w:rsidRDefault="00312C42">
            <w:r>
              <w:t>交货条件</w:t>
            </w:r>
          </w:p>
        </w:tc>
        <w:tc>
          <w:tcPr>
            <w:tcW w:w="2880" w:type="dxa"/>
            <w:gridSpan w:val="2"/>
          </w:tcPr>
          <w:p w:rsidR="000E18DF" w:rsidRDefault="00312C42">
            <w:pPr>
              <w:rPr>
                <w:lang w:eastAsia="zh-CN"/>
              </w:rPr>
            </w:pPr>
            <w:r>
              <w:rPr>
                <w:lang w:eastAsia="zh-CN"/>
              </w:rPr>
              <w:t>★1.1投标人在签订合同之日起 30日历日内交货并安装调试完毕，交付采购人验收。</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1.2签订合同后，如涉及机</w:t>
            </w:r>
            <w:r>
              <w:rPr>
                <w:lang w:eastAsia="zh-CN"/>
              </w:rPr>
              <w:lastRenderedPageBreak/>
              <w:t>房装修改造，需立即向医院出具机房装修要求的各种资料。</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0E18DF">
        <w:tc>
          <w:tcPr>
            <w:tcW w:w="2880" w:type="dxa"/>
            <w:gridSpan w:val="2"/>
            <w:vMerge/>
          </w:tcPr>
          <w:p w:rsidR="000E18DF" w:rsidRDefault="000E18DF"/>
        </w:tc>
        <w:tc>
          <w:tcPr>
            <w:tcW w:w="2880" w:type="dxa"/>
            <w:gridSpan w:val="2"/>
            <w:vMerge/>
          </w:tcPr>
          <w:p w:rsidR="000E18DF" w:rsidRDefault="000E18DF"/>
        </w:tc>
        <w:tc>
          <w:tcPr>
            <w:tcW w:w="2880" w:type="dxa"/>
            <w:gridSpan w:val="2"/>
          </w:tcPr>
          <w:p w:rsidR="000E18DF" w:rsidRDefault="00312C42">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0E18DF">
            <w:pPr>
              <w:rPr>
                <w:lang w:eastAsia="zh-CN"/>
              </w:rPr>
            </w:pPr>
          </w:p>
        </w:tc>
      </w:tr>
      <w:tr w:rsidR="000E18DF">
        <w:tc>
          <w:tcPr>
            <w:tcW w:w="2880" w:type="dxa"/>
            <w:gridSpan w:val="2"/>
            <w:vMerge w:val="restart"/>
          </w:tcPr>
          <w:p w:rsidR="000E18DF" w:rsidRDefault="00312C42">
            <w:r>
              <w:t>2</w:t>
            </w:r>
          </w:p>
        </w:tc>
        <w:tc>
          <w:tcPr>
            <w:tcW w:w="2880" w:type="dxa"/>
            <w:gridSpan w:val="2"/>
            <w:vMerge w:val="restart"/>
          </w:tcPr>
          <w:p w:rsidR="000E18DF" w:rsidRDefault="00312C42">
            <w:r>
              <w:t>运输、安装和验收</w:t>
            </w:r>
          </w:p>
        </w:tc>
        <w:tc>
          <w:tcPr>
            <w:tcW w:w="2880" w:type="dxa"/>
            <w:gridSpan w:val="2"/>
          </w:tcPr>
          <w:p w:rsidR="000E18DF" w:rsidRDefault="00312C42">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w:t>
            </w:r>
            <w:r>
              <w:rPr>
                <w:lang w:eastAsia="zh-CN"/>
              </w:rPr>
              <w:lastRenderedPageBreak/>
              <w:t>采取补足、更换或退货等措施,以满足规格的要求，由此发生的一切损失和费用由投标人承担。</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2.5设备安装过程中不得破坏已有设备、器具和装修，如有损坏，需无条件恢复原状。</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2.7医疗设备的包装箱使用后由中标（成交）供应商负责处理。</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2.8废气排放、排污等接口无条件改造为医院已有标准和制式。</w:t>
            </w:r>
          </w:p>
        </w:tc>
      </w:tr>
      <w:tr w:rsidR="000E18DF">
        <w:tc>
          <w:tcPr>
            <w:tcW w:w="2880" w:type="dxa"/>
            <w:gridSpan w:val="2"/>
          </w:tcPr>
          <w:p w:rsidR="000E18DF" w:rsidRDefault="000E18DF">
            <w:pPr>
              <w:rPr>
                <w:lang w:eastAsia="zh-CN"/>
              </w:rPr>
            </w:pPr>
          </w:p>
        </w:tc>
        <w:tc>
          <w:tcPr>
            <w:tcW w:w="2880" w:type="dxa"/>
            <w:gridSpan w:val="2"/>
          </w:tcPr>
          <w:p w:rsidR="000E18DF" w:rsidRDefault="000E18DF">
            <w:pPr>
              <w:rPr>
                <w:lang w:eastAsia="zh-CN"/>
              </w:rPr>
            </w:pPr>
          </w:p>
        </w:tc>
        <w:tc>
          <w:tcPr>
            <w:tcW w:w="2880" w:type="dxa"/>
            <w:gridSpan w:val="2"/>
          </w:tcPr>
          <w:p w:rsidR="000E18DF" w:rsidRDefault="000E18DF">
            <w:pPr>
              <w:rPr>
                <w:lang w:eastAsia="zh-CN"/>
              </w:rPr>
            </w:pPr>
          </w:p>
        </w:tc>
      </w:tr>
      <w:tr w:rsidR="000E18DF">
        <w:tc>
          <w:tcPr>
            <w:tcW w:w="2880" w:type="dxa"/>
            <w:gridSpan w:val="2"/>
          </w:tcPr>
          <w:p w:rsidR="000E18DF" w:rsidRDefault="00312C42">
            <w:r>
              <w:t>3</w:t>
            </w:r>
          </w:p>
        </w:tc>
        <w:tc>
          <w:tcPr>
            <w:tcW w:w="2880" w:type="dxa"/>
            <w:gridSpan w:val="2"/>
          </w:tcPr>
          <w:p w:rsidR="000E18DF" w:rsidRDefault="00312C42">
            <w:r>
              <w:t>培训</w:t>
            </w:r>
          </w:p>
        </w:tc>
        <w:tc>
          <w:tcPr>
            <w:tcW w:w="2880" w:type="dxa"/>
            <w:gridSpan w:val="2"/>
          </w:tcPr>
          <w:p w:rsidR="000E18DF" w:rsidRDefault="00312C42">
            <w:pPr>
              <w:rPr>
                <w:lang w:eastAsia="zh-CN"/>
              </w:rPr>
            </w:pPr>
            <w:r>
              <w:rPr>
                <w:lang w:eastAsia="zh-CN"/>
              </w:rPr>
              <w:t>3.1中标人应派专业技术人员免费对采购单位指定人员进行定期培训及指导，直至</w:t>
            </w:r>
            <w:r>
              <w:rPr>
                <w:lang w:eastAsia="zh-CN"/>
              </w:rPr>
              <w:lastRenderedPageBreak/>
              <w:t>其完全掌握设备的基本故障处理技术。中标人责成厂家提供标准化操作流程、日常保养流程、质控流程、PPT版本操作教程及操作视频、电子说明书等</w:t>
            </w:r>
          </w:p>
        </w:tc>
      </w:tr>
      <w:tr w:rsidR="000E18DF">
        <w:tc>
          <w:tcPr>
            <w:tcW w:w="2880" w:type="dxa"/>
            <w:gridSpan w:val="2"/>
            <w:vMerge w:val="restart"/>
          </w:tcPr>
          <w:p w:rsidR="000E18DF" w:rsidRDefault="00312C42">
            <w:r>
              <w:lastRenderedPageBreak/>
              <w:t>4</w:t>
            </w:r>
          </w:p>
        </w:tc>
        <w:tc>
          <w:tcPr>
            <w:tcW w:w="2880" w:type="dxa"/>
            <w:gridSpan w:val="2"/>
            <w:vMerge w:val="restart"/>
          </w:tcPr>
          <w:p w:rsidR="000E18DF" w:rsidRDefault="00312C42">
            <w:r>
              <w:t>知识产权</w:t>
            </w:r>
          </w:p>
        </w:tc>
        <w:tc>
          <w:tcPr>
            <w:tcW w:w="2880" w:type="dxa"/>
            <w:gridSpan w:val="2"/>
          </w:tcPr>
          <w:p w:rsidR="000E18DF" w:rsidRDefault="00312C42">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4.2采购人购买产品后，有权对该产品与其他设备进行配套、整合或适当改进，而免受侵犯专利权的起诉。</w:t>
            </w:r>
          </w:p>
        </w:tc>
      </w:tr>
      <w:tr w:rsidR="000E18DF">
        <w:tc>
          <w:tcPr>
            <w:tcW w:w="2880" w:type="dxa"/>
            <w:gridSpan w:val="2"/>
          </w:tcPr>
          <w:p w:rsidR="000E18DF" w:rsidRDefault="00312C42">
            <w:r>
              <w:t>5</w:t>
            </w:r>
          </w:p>
        </w:tc>
        <w:tc>
          <w:tcPr>
            <w:tcW w:w="2880" w:type="dxa"/>
            <w:gridSpan w:val="2"/>
          </w:tcPr>
          <w:p w:rsidR="000E18DF" w:rsidRDefault="00312C42">
            <w:r>
              <w:t>付款方式</w:t>
            </w:r>
          </w:p>
        </w:tc>
        <w:tc>
          <w:tcPr>
            <w:tcW w:w="2880" w:type="dxa"/>
            <w:gridSpan w:val="2"/>
          </w:tcPr>
          <w:p w:rsidR="000E18DF" w:rsidRDefault="00312C42">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0E18DF">
        <w:tc>
          <w:tcPr>
            <w:tcW w:w="2880" w:type="dxa"/>
            <w:gridSpan w:val="2"/>
            <w:vMerge w:val="restart"/>
          </w:tcPr>
          <w:p w:rsidR="000E18DF" w:rsidRDefault="00312C42">
            <w:r>
              <w:t>6</w:t>
            </w:r>
          </w:p>
        </w:tc>
        <w:tc>
          <w:tcPr>
            <w:tcW w:w="2880" w:type="dxa"/>
            <w:gridSpan w:val="2"/>
            <w:vMerge w:val="restart"/>
          </w:tcPr>
          <w:p w:rsidR="000E18DF" w:rsidRDefault="00312C42">
            <w:r>
              <w:t>违约责任</w:t>
            </w:r>
          </w:p>
        </w:tc>
        <w:tc>
          <w:tcPr>
            <w:tcW w:w="2880" w:type="dxa"/>
            <w:gridSpan w:val="2"/>
          </w:tcPr>
          <w:p w:rsidR="000E18DF" w:rsidRDefault="00312C42">
            <w:pPr>
              <w:rPr>
                <w:lang w:eastAsia="zh-CN"/>
              </w:rPr>
            </w:pPr>
            <w:r>
              <w:rPr>
                <w:lang w:eastAsia="zh-CN"/>
              </w:rPr>
              <w:t>6.1中标人不能交货的，需偿付不能交货部分货款的  10% 的违约金并按主管部门相关规定处理。</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6.2中标人逾期交货的，将被没收履约保证金并按主管部门相关规定处理。</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312C42">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w:t>
            </w:r>
            <w:r>
              <w:rPr>
                <w:lang w:eastAsia="zh-CN"/>
              </w:rPr>
              <w:lastRenderedPageBreak/>
              <w:t>心评为履约等级“差”并按主管部门相关规定处理。</w:t>
            </w: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0E18DF">
            <w:pPr>
              <w:rPr>
                <w:lang w:eastAsia="zh-CN"/>
              </w:rPr>
            </w:pPr>
          </w:p>
        </w:tc>
      </w:tr>
      <w:tr w:rsidR="000E18DF">
        <w:tc>
          <w:tcPr>
            <w:tcW w:w="2880" w:type="dxa"/>
            <w:gridSpan w:val="2"/>
            <w:vMerge/>
          </w:tcPr>
          <w:p w:rsidR="000E18DF" w:rsidRDefault="000E18DF">
            <w:pPr>
              <w:rPr>
                <w:lang w:eastAsia="zh-CN"/>
              </w:rPr>
            </w:pPr>
          </w:p>
        </w:tc>
        <w:tc>
          <w:tcPr>
            <w:tcW w:w="2880" w:type="dxa"/>
            <w:gridSpan w:val="2"/>
            <w:vMerge/>
          </w:tcPr>
          <w:p w:rsidR="000E18DF" w:rsidRDefault="000E18DF">
            <w:pPr>
              <w:rPr>
                <w:lang w:eastAsia="zh-CN"/>
              </w:rPr>
            </w:pPr>
          </w:p>
        </w:tc>
        <w:tc>
          <w:tcPr>
            <w:tcW w:w="2880" w:type="dxa"/>
            <w:gridSpan w:val="2"/>
          </w:tcPr>
          <w:p w:rsidR="000E18DF" w:rsidRDefault="000E18DF">
            <w:pPr>
              <w:rPr>
                <w:lang w:eastAsia="zh-CN"/>
              </w:rPr>
            </w:pPr>
          </w:p>
        </w:tc>
      </w:tr>
      <w:tr w:rsidR="000E18DF">
        <w:tc>
          <w:tcPr>
            <w:tcW w:w="2880" w:type="dxa"/>
            <w:gridSpan w:val="2"/>
          </w:tcPr>
          <w:p w:rsidR="000E18DF" w:rsidRDefault="00312C42">
            <w:r>
              <w:t>7</w:t>
            </w:r>
          </w:p>
        </w:tc>
        <w:tc>
          <w:tcPr>
            <w:tcW w:w="2880" w:type="dxa"/>
            <w:gridSpan w:val="2"/>
          </w:tcPr>
          <w:p w:rsidR="000E18DF" w:rsidRDefault="00312C42">
            <w:r>
              <w:t>数据接口要求</w:t>
            </w:r>
          </w:p>
        </w:tc>
        <w:tc>
          <w:tcPr>
            <w:tcW w:w="2880" w:type="dxa"/>
            <w:gridSpan w:val="2"/>
          </w:tcPr>
          <w:p w:rsidR="000E18DF" w:rsidRDefault="00312C42">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0E18DF">
        <w:tc>
          <w:tcPr>
            <w:tcW w:w="2880" w:type="dxa"/>
            <w:gridSpan w:val="2"/>
          </w:tcPr>
          <w:p w:rsidR="000E18DF" w:rsidRDefault="00312C42">
            <w:r>
              <w:t>8</w:t>
            </w:r>
          </w:p>
        </w:tc>
        <w:tc>
          <w:tcPr>
            <w:tcW w:w="2880" w:type="dxa"/>
            <w:gridSpan w:val="2"/>
          </w:tcPr>
          <w:p w:rsidR="000E18DF" w:rsidRDefault="00312C42">
            <w:r>
              <w:t>其他</w:t>
            </w:r>
          </w:p>
        </w:tc>
        <w:tc>
          <w:tcPr>
            <w:tcW w:w="2880" w:type="dxa"/>
            <w:gridSpan w:val="2"/>
          </w:tcPr>
          <w:p w:rsidR="000E18DF" w:rsidRDefault="00312C42">
            <w:pPr>
              <w:rPr>
                <w:lang w:eastAsia="zh-CN"/>
              </w:rPr>
            </w:pPr>
            <w:r>
              <w:rPr>
                <w:lang w:eastAsia="zh-CN"/>
              </w:rPr>
              <w:t>8.1投标人应按其投标文件中的承诺，进行其他售后服务工作。</w:t>
            </w:r>
          </w:p>
        </w:tc>
      </w:tr>
      <w:tr w:rsidR="000E18DF">
        <w:tc>
          <w:tcPr>
            <w:tcW w:w="1440" w:type="dxa"/>
            <w:vMerge w:val="restart"/>
          </w:tcPr>
          <w:p w:rsidR="000E18DF" w:rsidRDefault="00312C42">
            <w:r>
              <w:t>9</w:t>
            </w:r>
          </w:p>
        </w:tc>
        <w:tc>
          <w:tcPr>
            <w:tcW w:w="1440" w:type="dxa"/>
          </w:tcPr>
          <w:p w:rsidR="000E18DF" w:rsidRDefault="00312C42">
            <w:r>
              <w:t>配件名称</w:t>
            </w:r>
          </w:p>
        </w:tc>
        <w:tc>
          <w:tcPr>
            <w:tcW w:w="1440" w:type="dxa"/>
          </w:tcPr>
          <w:p w:rsidR="000E18DF" w:rsidRDefault="00312C42">
            <w:r>
              <w:t>单位</w:t>
            </w:r>
          </w:p>
        </w:tc>
        <w:tc>
          <w:tcPr>
            <w:tcW w:w="1440" w:type="dxa"/>
          </w:tcPr>
          <w:p w:rsidR="000E18DF" w:rsidRDefault="00312C42">
            <w:r>
              <w:t>单价</w:t>
            </w:r>
          </w:p>
        </w:tc>
        <w:tc>
          <w:tcPr>
            <w:tcW w:w="1440" w:type="dxa"/>
          </w:tcPr>
          <w:p w:rsidR="000E18DF" w:rsidRDefault="00312C42">
            <w:r>
              <w:t>生产厂商</w:t>
            </w:r>
          </w:p>
        </w:tc>
        <w:tc>
          <w:tcPr>
            <w:tcW w:w="1440" w:type="dxa"/>
          </w:tcPr>
          <w:p w:rsidR="000E18DF" w:rsidRDefault="00312C42">
            <w:r>
              <w:t>备注</w:t>
            </w:r>
          </w:p>
        </w:tc>
      </w:tr>
      <w:tr w:rsidR="000E18DF">
        <w:tc>
          <w:tcPr>
            <w:tcW w:w="1440" w:type="dxa"/>
            <w:vMerge/>
          </w:tcPr>
          <w:p w:rsidR="000E18DF" w:rsidRDefault="000E18DF"/>
        </w:tc>
        <w:tc>
          <w:tcPr>
            <w:tcW w:w="1440" w:type="dxa"/>
          </w:tcPr>
          <w:p w:rsidR="000E18DF" w:rsidRDefault="000E18DF"/>
        </w:tc>
        <w:tc>
          <w:tcPr>
            <w:tcW w:w="1440" w:type="dxa"/>
          </w:tcPr>
          <w:p w:rsidR="000E18DF" w:rsidRDefault="000E18DF"/>
        </w:tc>
        <w:tc>
          <w:tcPr>
            <w:tcW w:w="1440" w:type="dxa"/>
          </w:tcPr>
          <w:p w:rsidR="000E18DF" w:rsidRDefault="000E18DF"/>
        </w:tc>
        <w:tc>
          <w:tcPr>
            <w:tcW w:w="1440" w:type="dxa"/>
          </w:tcPr>
          <w:p w:rsidR="000E18DF" w:rsidRDefault="000E18DF"/>
        </w:tc>
        <w:tc>
          <w:tcPr>
            <w:tcW w:w="1440" w:type="dxa"/>
          </w:tcPr>
          <w:p w:rsidR="000E18DF" w:rsidRDefault="000E18DF"/>
        </w:tc>
      </w:tr>
    </w:tbl>
    <w:p w:rsidR="00312C42" w:rsidRDefault="00312C42"/>
    <w:sectPr w:rsidR="00312C42"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84C" w:rsidRDefault="00B9584C" w:rsidP="009C309F">
      <w:pPr>
        <w:spacing w:after="0" w:line="240" w:lineRule="auto"/>
      </w:pPr>
      <w:r>
        <w:separator/>
      </w:r>
    </w:p>
  </w:endnote>
  <w:endnote w:type="continuationSeparator" w:id="1">
    <w:p w:rsidR="00B9584C" w:rsidRDefault="00B9584C" w:rsidP="009C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84C" w:rsidRDefault="00B9584C" w:rsidP="009C309F">
      <w:pPr>
        <w:spacing w:after="0" w:line="240" w:lineRule="auto"/>
      </w:pPr>
      <w:r>
        <w:separator/>
      </w:r>
    </w:p>
  </w:footnote>
  <w:footnote w:type="continuationSeparator" w:id="1">
    <w:p w:rsidR="00B9584C" w:rsidRDefault="00B9584C" w:rsidP="009C30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0E18DF"/>
    <w:rsid w:val="0015074B"/>
    <w:rsid w:val="0029639D"/>
    <w:rsid w:val="00312C42"/>
    <w:rsid w:val="00326F90"/>
    <w:rsid w:val="009C309F"/>
    <w:rsid w:val="00AA1D8D"/>
    <w:rsid w:val="00B47730"/>
    <w:rsid w:val="00B9584C"/>
    <w:rsid w:val="00CB0664"/>
    <w:rsid w:val="00E94CA1"/>
    <w:rsid w:val="00F545BB"/>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9C309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9C309F"/>
    <w:rPr>
      <w:rFonts w:ascii="宋体" w:eastAsia="宋体" w:hAnsi="宋体"/>
      <w:sz w:val="18"/>
      <w:szCs w:val="18"/>
    </w:rPr>
  </w:style>
  <w:style w:type="paragraph" w:styleId="aff0">
    <w:name w:val="footer"/>
    <w:basedOn w:val="a1"/>
    <w:link w:val="Char6"/>
    <w:uiPriority w:val="99"/>
    <w:semiHidden/>
    <w:unhideWhenUsed/>
    <w:rsid w:val="009C309F"/>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9C309F"/>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C5C4-0BEC-499F-A924-E8FCE8A0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3</cp:revision>
  <dcterms:created xsi:type="dcterms:W3CDTF">2021-09-09T08:14:00Z</dcterms:created>
  <dcterms:modified xsi:type="dcterms:W3CDTF">2021-09-09T08:47:00Z</dcterms:modified>
</cp:coreProperties>
</file>