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3AF" w:rsidRDefault="00F1190F">
      <w:bookmarkStart w:id="0" w:name="_GoBack"/>
      <w:bookmarkEnd w:id="0"/>
      <w:r>
        <w:t>一、具体技术要求</w:t>
      </w:r>
    </w:p>
    <w:tbl>
      <w:tblPr>
        <w:tblStyle w:val="af7"/>
        <w:tblW w:w="0" w:type="auto"/>
        <w:tblLook w:val="04A0"/>
      </w:tblPr>
      <w:tblGrid>
        <w:gridCol w:w="2160"/>
        <w:gridCol w:w="2160"/>
        <w:gridCol w:w="2160"/>
        <w:gridCol w:w="2160"/>
      </w:tblGrid>
      <w:tr w:rsidR="00BF63AF">
        <w:tc>
          <w:tcPr>
            <w:tcW w:w="2160" w:type="dxa"/>
          </w:tcPr>
          <w:p w:rsidR="00BF63AF" w:rsidRDefault="00F1190F">
            <w:r>
              <w:t>序号</w:t>
            </w:r>
          </w:p>
        </w:tc>
        <w:tc>
          <w:tcPr>
            <w:tcW w:w="2160" w:type="dxa"/>
          </w:tcPr>
          <w:p w:rsidR="00BF63AF" w:rsidRDefault="00F1190F">
            <w:r>
              <w:t>货物名称</w:t>
            </w:r>
          </w:p>
        </w:tc>
        <w:tc>
          <w:tcPr>
            <w:tcW w:w="4320" w:type="dxa"/>
            <w:gridSpan w:val="2"/>
          </w:tcPr>
          <w:p w:rsidR="00BF63AF" w:rsidRDefault="00F1190F">
            <w:r>
              <w:t>技术要求</w:t>
            </w:r>
          </w:p>
        </w:tc>
      </w:tr>
      <w:tr w:rsidR="00BF63AF">
        <w:tc>
          <w:tcPr>
            <w:tcW w:w="4320" w:type="dxa"/>
            <w:gridSpan w:val="2"/>
          </w:tcPr>
          <w:p w:rsidR="00BF63AF" w:rsidRDefault="00F1190F">
            <w:r>
              <w:t>总体要求</w:t>
            </w:r>
          </w:p>
        </w:tc>
        <w:tc>
          <w:tcPr>
            <w:tcW w:w="4320" w:type="dxa"/>
            <w:gridSpan w:val="2"/>
          </w:tcPr>
          <w:p w:rsidR="00BF63AF" w:rsidRDefault="00F1190F">
            <w:pPr>
              <w:rPr>
                <w:lang w:eastAsia="zh-CN"/>
              </w:rPr>
            </w:pPr>
            <w:r>
              <w:rPr>
                <w:lang w:eastAsia="zh-CN"/>
              </w:rPr>
              <w:t>1、显微镜主镜双人四目180°对手镜头，所有镜片运用多层镀膜技术，防止霉变，增强镜片透视率。</w:t>
            </w:r>
            <w:r>
              <w:rPr>
                <w:lang w:eastAsia="zh-CN"/>
              </w:rPr>
              <w:br/>
            </w:r>
            <w:r>
              <w:rPr>
                <w:lang w:eastAsia="zh-CN"/>
              </w:rPr>
              <w:br/>
              <w:t>2、双目镜采用铰链连动调节目距，极大的方便了医生手术中可单手操作。另外,我们从机械和电路的设计上进行了改造都采用了全新的技术. 确保医生在调整焦距时. 可任意踩踏脚控器而不会造成变压器的埙坏. 为医生的手术过程更加提供了方便及安全。</w:t>
            </w:r>
            <w:r>
              <w:rPr>
                <w:lang w:eastAsia="zh-CN"/>
              </w:rPr>
              <w:br/>
            </w:r>
            <w:r>
              <w:rPr>
                <w:lang w:eastAsia="zh-CN"/>
              </w:rPr>
              <w:br/>
              <w:t>3、灯泡均采用德国进口的OSRAM产品，照明装置采用冷光源同轴内系统照明，术面照度≥30000LX，高亮度，穿透性强。主、副刀可在同一光路下进行操作，使手术面统一完整。</w:t>
            </w:r>
            <w:r>
              <w:rPr>
                <w:lang w:eastAsia="zh-CN"/>
              </w:rPr>
              <w:br/>
            </w:r>
            <w:r>
              <w:rPr>
                <w:lang w:eastAsia="zh-CN"/>
              </w:rPr>
              <w:br/>
              <w:t>4、仪器配有脚控电动微调焦，进口低噪声伺服电机，稳定、可靠、操作方便。</w:t>
            </w:r>
            <w:r>
              <w:rPr>
                <w:lang w:eastAsia="zh-CN"/>
              </w:rPr>
              <w:br/>
            </w:r>
            <w:r>
              <w:rPr>
                <w:lang w:eastAsia="zh-CN"/>
              </w:rPr>
              <w:br/>
              <w:t>5、本产品可选配数码照相系统和CCD摄像系统和双光源照明。</w:t>
            </w:r>
          </w:p>
        </w:tc>
      </w:tr>
      <w:tr w:rsidR="00BF63AF">
        <w:tc>
          <w:tcPr>
            <w:tcW w:w="2160" w:type="dxa"/>
          </w:tcPr>
          <w:p w:rsidR="00BF63AF" w:rsidRDefault="00F1190F">
            <w:r>
              <w:t>2</w:t>
            </w:r>
          </w:p>
        </w:tc>
        <w:tc>
          <w:tcPr>
            <w:tcW w:w="2160" w:type="dxa"/>
          </w:tcPr>
          <w:p w:rsidR="00BF63AF" w:rsidRDefault="00F1190F">
            <w:r>
              <w:t>主机要求</w:t>
            </w:r>
          </w:p>
        </w:tc>
        <w:tc>
          <w:tcPr>
            <w:tcW w:w="4320" w:type="dxa"/>
            <w:gridSpan w:val="2"/>
          </w:tcPr>
          <w:p w:rsidR="00BF63AF" w:rsidRDefault="00F1190F">
            <w:pPr>
              <w:rPr>
                <w:lang w:eastAsia="zh-CN"/>
              </w:rPr>
            </w:pPr>
            <w:r>
              <w:rPr>
                <w:lang w:eastAsia="zh-CN"/>
              </w:rPr>
              <w:t>1.</w:t>
            </w:r>
            <w:r>
              <w:rPr>
                <w:lang w:eastAsia="zh-CN"/>
              </w:rPr>
              <w:tab/>
              <w:t>双人双目。同光路，同倍率，同方位</w:t>
            </w:r>
            <w:r>
              <w:rPr>
                <w:lang w:eastAsia="zh-CN"/>
              </w:rPr>
              <w:br/>
            </w:r>
            <w:r>
              <w:rPr>
                <w:lang w:eastAsia="zh-CN"/>
              </w:rPr>
              <w:br/>
              <w:t>2.</w:t>
            </w:r>
            <w:r>
              <w:rPr>
                <w:lang w:eastAsia="zh-CN"/>
              </w:rPr>
              <w:tab/>
              <w:t>目镜：适度调节范围±5屈光度</w:t>
            </w:r>
            <w:r>
              <w:rPr>
                <w:lang w:eastAsia="zh-CN"/>
              </w:rPr>
              <w:br/>
            </w:r>
            <w:r>
              <w:rPr>
                <w:lang w:eastAsia="zh-CN"/>
              </w:rPr>
              <w:br/>
              <w:t>3.</w:t>
            </w:r>
            <w:r>
              <w:rPr>
                <w:lang w:eastAsia="zh-CN"/>
              </w:rPr>
              <w:tab/>
              <w:t>工作距离：192.74mm，249.84mm</w:t>
            </w:r>
            <w:r>
              <w:rPr>
                <w:lang w:eastAsia="zh-CN"/>
              </w:rPr>
              <w:br/>
            </w:r>
            <w:r>
              <w:rPr>
                <w:lang w:eastAsia="zh-CN"/>
              </w:rPr>
              <w:br/>
              <w:t>4.</w:t>
            </w:r>
            <w:r>
              <w:rPr>
                <w:lang w:eastAsia="zh-CN"/>
              </w:rPr>
              <w:tab/>
              <w:t>目距调节范围：50-75mm</w:t>
            </w:r>
            <w:r>
              <w:rPr>
                <w:lang w:eastAsia="zh-CN"/>
              </w:rPr>
              <w:br/>
            </w:r>
            <w:r>
              <w:rPr>
                <w:lang w:eastAsia="zh-CN"/>
              </w:rPr>
              <w:br/>
              <w:t>5.</w:t>
            </w:r>
            <w:r>
              <w:rPr>
                <w:lang w:eastAsia="zh-CN"/>
              </w:rPr>
              <w:tab/>
              <w:t>放大倍率：10X，8X</w:t>
            </w:r>
            <w:r>
              <w:rPr>
                <w:lang w:eastAsia="zh-CN"/>
              </w:rPr>
              <w:br/>
            </w:r>
            <w:r>
              <w:rPr>
                <w:lang w:eastAsia="zh-CN"/>
              </w:rPr>
              <w:br/>
              <w:t>6.</w:t>
            </w:r>
            <w:r>
              <w:rPr>
                <w:lang w:eastAsia="zh-CN"/>
              </w:rPr>
              <w:tab/>
              <w:t>视场直径：</w:t>
            </w:r>
            <w:r>
              <w:t>Φ</w:t>
            </w:r>
            <w:r>
              <w:rPr>
                <w:lang w:eastAsia="zh-CN"/>
              </w:rPr>
              <w:t>27mm，</w:t>
            </w:r>
            <w:r>
              <w:t>Φ</w:t>
            </w:r>
            <w:r>
              <w:rPr>
                <w:lang w:eastAsia="zh-CN"/>
              </w:rPr>
              <w:t>34.4mm</w:t>
            </w:r>
            <w:r>
              <w:rPr>
                <w:lang w:eastAsia="zh-CN"/>
              </w:rPr>
              <w:br/>
            </w:r>
            <w:r>
              <w:rPr>
                <w:lang w:eastAsia="zh-CN"/>
              </w:rPr>
              <w:br/>
              <w:t>7.</w:t>
            </w:r>
            <w:r>
              <w:rPr>
                <w:lang w:eastAsia="zh-CN"/>
              </w:rPr>
              <w:tab/>
              <w:t>照明光源：冷光源同轴内照明</w:t>
            </w:r>
            <w:r>
              <w:rPr>
                <w:lang w:eastAsia="zh-CN"/>
              </w:rPr>
              <w:br/>
            </w:r>
            <w:r>
              <w:rPr>
                <w:lang w:eastAsia="zh-CN"/>
              </w:rPr>
              <w:br/>
              <w:t>8.</w:t>
            </w:r>
            <w:r>
              <w:rPr>
                <w:lang w:eastAsia="zh-CN"/>
              </w:rPr>
              <w:tab/>
              <w:t>物面光照度：≥30000LX</w:t>
            </w:r>
            <w:r>
              <w:rPr>
                <w:lang w:eastAsia="zh-CN"/>
              </w:rPr>
              <w:br/>
            </w:r>
            <w:r>
              <w:rPr>
                <w:lang w:eastAsia="zh-CN"/>
              </w:rPr>
              <w:br/>
              <w:t>9.</w:t>
            </w:r>
            <w:r>
              <w:rPr>
                <w:lang w:eastAsia="zh-CN"/>
              </w:rPr>
              <w:tab/>
              <w:t>平衡机架</w:t>
            </w:r>
            <w:r>
              <w:rPr>
                <w:lang w:eastAsia="zh-CN"/>
              </w:rPr>
              <w:br/>
            </w:r>
            <w:r>
              <w:rPr>
                <w:lang w:eastAsia="zh-CN"/>
              </w:rPr>
              <w:br/>
            </w:r>
            <w:r>
              <w:rPr>
                <w:lang w:eastAsia="zh-CN"/>
              </w:rPr>
              <w:lastRenderedPageBreak/>
              <w:t>10.</w:t>
            </w:r>
            <w:r>
              <w:rPr>
                <w:lang w:eastAsia="zh-CN"/>
              </w:rPr>
              <w:tab/>
              <w:t>支架升降范围：弹簧臂调节范围250mm，物镜距离地面≥820mm，最高 1190mm。电动微调升降范围40mm</w:t>
            </w:r>
            <w:r>
              <w:rPr>
                <w:lang w:eastAsia="zh-CN"/>
              </w:rPr>
              <w:br/>
            </w:r>
            <w:r>
              <w:rPr>
                <w:lang w:eastAsia="zh-CN"/>
              </w:rPr>
              <w:br/>
              <w:t>11.</w:t>
            </w:r>
            <w:r>
              <w:rPr>
                <w:lang w:eastAsia="zh-CN"/>
              </w:rPr>
              <w:tab/>
              <w:t>电动微调升降速度：≤3mm/s</w:t>
            </w:r>
            <w:r>
              <w:rPr>
                <w:lang w:eastAsia="zh-CN"/>
              </w:rPr>
              <w:br/>
            </w:r>
            <w:r>
              <w:rPr>
                <w:lang w:eastAsia="zh-CN"/>
              </w:rPr>
              <w:br/>
              <w:t>12.</w:t>
            </w:r>
            <w:r>
              <w:rPr>
                <w:lang w:eastAsia="zh-CN"/>
              </w:rPr>
              <w:tab/>
              <w:t>横臂回转半径≤800mm，横臂伸展长度1000mm</w:t>
            </w:r>
            <w:r>
              <w:rPr>
                <w:lang w:eastAsia="zh-CN"/>
              </w:rPr>
              <w:br/>
            </w:r>
            <w:r>
              <w:rPr>
                <w:lang w:eastAsia="zh-CN"/>
              </w:rPr>
              <w:br/>
            </w:r>
          </w:p>
        </w:tc>
      </w:tr>
      <w:tr w:rsidR="00BF63AF">
        <w:tc>
          <w:tcPr>
            <w:tcW w:w="2160" w:type="dxa"/>
          </w:tcPr>
          <w:p w:rsidR="00BF63AF" w:rsidRDefault="00F1190F">
            <w:r>
              <w:lastRenderedPageBreak/>
              <w:t>2</w:t>
            </w:r>
          </w:p>
        </w:tc>
        <w:tc>
          <w:tcPr>
            <w:tcW w:w="2160" w:type="dxa"/>
          </w:tcPr>
          <w:p w:rsidR="00BF63AF" w:rsidRDefault="00F1190F">
            <w:r>
              <w:t>附属设备要求</w:t>
            </w:r>
          </w:p>
        </w:tc>
        <w:tc>
          <w:tcPr>
            <w:tcW w:w="4320" w:type="dxa"/>
            <w:gridSpan w:val="2"/>
          </w:tcPr>
          <w:p w:rsidR="00BF63AF" w:rsidRDefault="00F1190F">
            <w:r>
              <w:t>无</w:t>
            </w:r>
          </w:p>
        </w:tc>
      </w:tr>
      <w:tr w:rsidR="00BF63AF">
        <w:tc>
          <w:tcPr>
            <w:tcW w:w="8640" w:type="dxa"/>
            <w:gridSpan w:val="4"/>
          </w:tcPr>
          <w:p w:rsidR="00BF63AF" w:rsidRDefault="00F1190F">
            <w:pPr>
              <w:rPr>
                <w:lang w:eastAsia="zh-CN"/>
              </w:rPr>
            </w:pPr>
            <w:r>
              <w:rPr>
                <w:lang w:eastAsia="zh-CN"/>
              </w:rPr>
              <w:t>配置清单 (注：配置清单需明确数量、单位、且不可涉及产地品牌型号等)</w:t>
            </w:r>
          </w:p>
        </w:tc>
      </w:tr>
      <w:tr w:rsidR="00BF63AF">
        <w:tc>
          <w:tcPr>
            <w:tcW w:w="2160" w:type="dxa"/>
          </w:tcPr>
          <w:p w:rsidR="00BF63AF" w:rsidRDefault="00F1190F">
            <w:r>
              <w:t>序号</w:t>
            </w:r>
          </w:p>
        </w:tc>
        <w:tc>
          <w:tcPr>
            <w:tcW w:w="2160" w:type="dxa"/>
          </w:tcPr>
          <w:p w:rsidR="00BF63AF" w:rsidRDefault="00F1190F">
            <w:r>
              <w:t>名称</w:t>
            </w:r>
          </w:p>
        </w:tc>
        <w:tc>
          <w:tcPr>
            <w:tcW w:w="2160" w:type="dxa"/>
          </w:tcPr>
          <w:p w:rsidR="00BF63AF" w:rsidRDefault="00F1190F">
            <w:r>
              <w:t>单位</w:t>
            </w:r>
          </w:p>
        </w:tc>
        <w:tc>
          <w:tcPr>
            <w:tcW w:w="2160" w:type="dxa"/>
          </w:tcPr>
          <w:p w:rsidR="00BF63AF" w:rsidRDefault="00F1190F">
            <w:r>
              <w:t>数量</w:t>
            </w:r>
          </w:p>
        </w:tc>
      </w:tr>
      <w:tr w:rsidR="00BF63AF">
        <w:tc>
          <w:tcPr>
            <w:tcW w:w="2160" w:type="dxa"/>
          </w:tcPr>
          <w:p w:rsidR="00BF63AF" w:rsidRDefault="00F1190F">
            <w:r>
              <w:t>1</w:t>
            </w:r>
          </w:p>
        </w:tc>
        <w:tc>
          <w:tcPr>
            <w:tcW w:w="2160" w:type="dxa"/>
          </w:tcPr>
          <w:p w:rsidR="00BF63AF" w:rsidRDefault="00F1190F">
            <w:r>
              <w:t>无</w:t>
            </w:r>
          </w:p>
        </w:tc>
        <w:tc>
          <w:tcPr>
            <w:tcW w:w="2160" w:type="dxa"/>
          </w:tcPr>
          <w:p w:rsidR="00BF63AF" w:rsidRDefault="00F1190F">
            <w:r>
              <w:t>无</w:t>
            </w:r>
          </w:p>
        </w:tc>
        <w:tc>
          <w:tcPr>
            <w:tcW w:w="2160" w:type="dxa"/>
          </w:tcPr>
          <w:p w:rsidR="00BF63AF" w:rsidRDefault="00F1190F">
            <w:r>
              <w:t>0</w:t>
            </w:r>
          </w:p>
        </w:tc>
      </w:tr>
    </w:tbl>
    <w:p w:rsidR="00BF63AF" w:rsidRDefault="00F1190F">
      <w:r>
        <w:t>二、商务条款</w:t>
      </w:r>
    </w:p>
    <w:tbl>
      <w:tblPr>
        <w:tblStyle w:val="af7"/>
        <w:tblW w:w="0" w:type="auto"/>
        <w:tblLook w:val="04A0"/>
      </w:tblPr>
      <w:tblGrid>
        <w:gridCol w:w="1440"/>
        <w:gridCol w:w="1440"/>
        <w:gridCol w:w="1440"/>
        <w:gridCol w:w="1440"/>
        <w:gridCol w:w="1440"/>
        <w:gridCol w:w="1440"/>
      </w:tblGrid>
      <w:tr w:rsidR="00BF63AF">
        <w:tc>
          <w:tcPr>
            <w:tcW w:w="2880" w:type="dxa"/>
            <w:gridSpan w:val="2"/>
          </w:tcPr>
          <w:p w:rsidR="00BF63AF" w:rsidRDefault="00F1190F">
            <w:r>
              <w:t>序号</w:t>
            </w:r>
          </w:p>
        </w:tc>
        <w:tc>
          <w:tcPr>
            <w:tcW w:w="2880" w:type="dxa"/>
            <w:gridSpan w:val="2"/>
          </w:tcPr>
          <w:p w:rsidR="00BF63AF" w:rsidRDefault="00F1190F">
            <w:r>
              <w:t>目录</w:t>
            </w:r>
          </w:p>
        </w:tc>
        <w:tc>
          <w:tcPr>
            <w:tcW w:w="2880" w:type="dxa"/>
            <w:gridSpan w:val="2"/>
          </w:tcPr>
          <w:p w:rsidR="00BF63AF" w:rsidRDefault="00F1190F">
            <w:r>
              <w:t>商务要求</w:t>
            </w:r>
          </w:p>
        </w:tc>
      </w:tr>
      <w:tr w:rsidR="00BF63AF">
        <w:tc>
          <w:tcPr>
            <w:tcW w:w="8640" w:type="dxa"/>
            <w:gridSpan w:val="6"/>
          </w:tcPr>
          <w:p w:rsidR="00BF63AF" w:rsidRDefault="00F1190F">
            <w:pPr>
              <w:rPr>
                <w:lang w:eastAsia="zh-CN"/>
              </w:rPr>
            </w:pPr>
            <w:r>
              <w:rPr>
                <w:lang w:eastAsia="zh-CN"/>
              </w:rPr>
              <w:t>（一）免费保修期内售后服务要求</w:t>
            </w:r>
          </w:p>
        </w:tc>
      </w:tr>
      <w:tr w:rsidR="00BF63AF">
        <w:tc>
          <w:tcPr>
            <w:tcW w:w="2880" w:type="dxa"/>
            <w:gridSpan w:val="2"/>
            <w:vMerge w:val="restart"/>
          </w:tcPr>
          <w:p w:rsidR="00BF63AF" w:rsidRDefault="00F1190F">
            <w:r>
              <w:t>1</w:t>
            </w:r>
          </w:p>
        </w:tc>
        <w:tc>
          <w:tcPr>
            <w:tcW w:w="2880" w:type="dxa"/>
            <w:gridSpan w:val="2"/>
            <w:vMerge w:val="restart"/>
          </w:tcPr>
          <w:p w:rsidR="00BF63AF" w:rsidRDefault="00F1190F">
            <w:r>
              <w:t>维修及维护服务</w:t>
            </w:r>
          </w:p>
        </w:tc>
        <w:tc>
          <w:tcPr>
            <w:tcW w:w="2880" w:type="dxa"/>
            <w:gridSpan w:val="2"/>
          </w:tcPr>
          <w:p w:rsidR="00BF63AF" w:rsidRDefault="00F1190F">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1.2</w:t>
            </w:r>
            <w:r w:rsidR="0081032A">
              <w:rPr>
                <w:rFonts w:hint="eastAsia"/>
                <w:lang w:eastAsia="zh-CN"/>
              </w:rPr>
              <w:t>三年</w:t>
            </w:r>
            <w:r>
              <w:rPr>
                <w:lang w:eastAsia="zh-CN"/>
              </w:rPr>
              <w:t>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1.3由设备制造商提供售后服务，4 小时内响应，24 小时维修到位（不可抗力情况除外）。消耗品和零配件供应及时，特殊情况下可提供备用机。</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★1.4提供设备原厂服务，负责货物的终身维修，保证10年以上供应维修配件，5年内免费提供软件升级服务，并免费配合医院完成设</w:t>
            </w:r>
            <w:r>
              <w:rPr>
                <w:lang w:eastAsia="zh-CN"/>
              </w:rPr>
              <w:lastRenderedPageBreak/>
              <w:t>备端信息化接口改造。</w:t>
            </w:r>
          </w:p>
        </w:tc>
      </w:tr>
      <w:tr w:rsidR="00BF63AF">
        <w:tc>
          <w:tcPr>
            <w:tcW w:w="2880" w:type="dxa"/>
            <w:gridSpan w:val="2"/>
          </w:tcPr>
          <w:p w:rsidR="00BF63AF" w:rsidRDefault="00F1190F">
            <w:r>
              <w:lastRenderedPageBreak/>
              <w:t>2</w:t>
            </w:r>
          </w:p>
        </w:tc>
        <w:tc>
          <w:tcPr>
            <w:tcW w:w="2880" w:type="dxa"/>
            <w:gridSpan w:val="2"/>
          </w:tcPr>
          <w:p w:rsidR="00BF63AF" w:rsidRDefault="00F1190F">
            <w:r>
              <w:t>质量保证</w:t>
            </w:r>
          </w:p>
        </w:tc>
        <w:tc>
          <w:tcPr>
            <w:tcW w:w="2880" w:type="dxa"/>
            <w:gridSpan w:val="2"/>
          </w:tcPr>
          <w:p w:rsidR="00BF63AF" w:rsidRDefault="00F1190F">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BF63AF">
        <w:tc>
          <w:tcPr>
            <w:tcW w:w="8640" w:type="dxa"/>
            <w:gridSpan w:val="6"/>
          </w:tcPr>
          <w:p w:rsidR="00BF63AF" w:rsidRDefault="00F1190F">
            <w:pPr>
              <w:rPr>
                <w:lang w:eastAsia="zh-CN"/>
              </w:rPr>
            </w:pPr>
            <w:r>
              <w:rPr>
                <w:lang w:eastAsia="zh-CN"/>
              </w:rPr>
              <w:t>（二）免费保修期外售后服务要求</w:t>
            </w:r>
          </w:p>
        </w:tc>
      </w:tr>
      <w:tr w:rsidR="00BF63AF">
        <w:tc>
          <w:tcPr>
            <w:tcW w:w="2880" w:type="dxa"/>
            <w:gridSpan w:val="2"/>
            <w:vMerge w:val="restart"/>
          </w:tcPr>
          <w:p w:rsidR="00BF63AF" w:rsidRDefault="00F1190F">
            <w:r>
              <w:t>1</w:t>
            </w:r>
          </w:p>
        </w:tc>
        <w:tc>
          <w:tcPr>
            <w:tcW w:w="2880" w:type="dxa"/>
            <w:gridSpan w:val="2"/>
            <w:vMerge w:val="restart"/>
          </w:tcPr>
          <w:p w:rsidR="00BF63AF" w:rsidRDefault="00F1190F">
            <w:r>
              <w:t>服务内容及要求</w:t>
            </w:r>
          </w:p>
        </w:tc>
        <w:tc>
          <w:tcPr>
            <w:tcW w:w="2880" w:type="dxa"/>
            <w:gridSpan w:val="2"/>
          </w:tcPr>
          <w:p w:rsidR="00BF63AF" w:rsidRDefault="00F1190F">
            <w:pPr>
              <w:rPr>
                <w:lang w:eastAsia="zh-CN"/>
              </w:rPr>
            </w:pPr>
            <w:r>
              <w:rPr>
                <w:lang w:eastAsia="zh-CN"/>
              </w:rPr>
              <w:t>1.1由设备制造商提供售后服务，4小时内响应，24小时维修到位（不可抗力情况除外）。消耗品和零配件供应及时，特殊情况下可提供备用机。</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1.3维修的货物经采购人验收合格，且设备制造商提供维修专用发票后，采购人支付维修费用。</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1.4采购人可与投标人就优惠价进行谈判，但优惠价不得高于投标人在投标文件的《零配件、消耗品和延续保修合同报价明清单》中承诺</w:t>
            </w:r>
            <w:r>
              <w:rPr>
                <w:lang w:eastAsia="zh-CN"/>
              </w:rPr>
              <w:lastRenderedPageBreak/>
              <w:t>的维修零配件、消耗品和延续保修合同的报价。</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BF63AF">
        <w:tc>
          <w:tcPr>
            <w:tcW w:w="8640" w:type="dxa"/>
            <w:gridSpan w:val="6"/>
          </w:tcPr>
          <w:p w:rsidR="00BF63AF" w:rsidRDefault="00F1190F">
            <w:r>
              <w:t>（三）其他商务要求</w:t>
            </w:r>
          </w:p>
        </w:tc>
      </w:tr>
      <w:tr w:rsidR="00BF63AF">
        <w:tc>
          <w:tcPr>
            <w:tcW w:w="2880" w:type="dxa"/>
            <w:gridSpan w:val="2"/>
            <w:vMerge w:val="restart"/>
          </w:tcPr>
          <w:p w:rsidR="00BF63AF" w:rsidRDefault="00F1190F">
            <w:r>
              <w:t>1</w:t>
            </w:r>
          </w:p>
        </w:tc>
        <w:tc>
          <w:tcPr>
            <w:tcW w:w="2880" w:type="dxa"/>
            <w:gridSpan w:val="2"/>
            <w:vMerge w:val="restart"/>
          </w:tcPr>
          <w:p w:rsidR="00BF63AF" w:rsidRDefault="00F1190F">
            <w:r>
              <w:t>交货条件</w:t>
            </w:r>
          </w:p>
        </w:tc>
        <w:tc>
          <w:tcPr>
            <w:tcW w:w="2880" w:type="dxa"/>
            <w:gridSpan w:val="2"/>
          </w:tcPr>
          <w:p w:rsidR="00BF63AF" w:rsidRDefault="00F1190F">
            <w:pPr>
              <w:rPr>
                <w:lang w:eastAsia="zh-CN"/>
              </w:rPr>
            </w:pPr>
            <w:r>
              <w:rPr>
                <w:lang w:eastAsia="zh-CN"/>
              </w:rPr>
              <w:t>★1.1投标人在签订合同之日起 30日历日内交货并安装调试完毕，交付采购人验收。</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1.2签订合同后，如涉及机房装修改造，需立即向医院出具机房装修要求的各种资料。</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r>
              <w:rPr>
                <w:lang w:eastAsia="zh-CN"/>
              </w:rPr>
              <w:t>1.3投标人应提供货物的技术文件，包括但不限于设备配置清单、产品说明书、图纸、操作手册、维护手册（含维修密码及接口数据）、质量保证文件、服务指南等，所有外文资料须提供中文译本。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BF63AF">
        <w:tc>
          <w:tcPr>
            <w:tcW w:w="2880" w:type="dxa"/>
            <w:gridSpan w:val="2"/>
            <w:vMerge/>
          </w:tcPr>
          <w:p w:rsidR="00BF63AF" w:rsidRDefault="00BF63AF"/>
        </w:tc>
        <w:tc>
          <w:tcPr>
            <w:tcW w:w="2880" w:type="dxa"/>
            <w:gridSpan w:val="2"/>
            <w:vMerge/>
          </w:tcPr>
          <w:p w:rsidR="00BF63AF" w:rsidRDefault="00BF63AF"/>
        </w:tc>
        <w:tc>
          <w:tcPr>
            <w:tcW w:w="2880" w:type="dxa"/>
            <w:gridSpan w:val="2"/>
          </w:tcPr>
          <w:p w:rsidR="00BF63AF" w:rsidRDefault="00F1190F">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1.5如涉及机房装修改造，供应商应提供机房内与安装设备直接相关的器具和部件，包括从配电箱到主机的电缆线，专用导轨吊架和地梁钢结构等设备专用配套配</w:t>
            </w:r>
            <w:r>
              <w:rPr>
                <w:lang w:eastAsia="zh-CN"/>
              </w:rPr>
              <w:lastRenderedPageBreak/>
              <w:t>件，采购人仅负责通用要求的放射防护装修。</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BF63AF">
            <w:pPr>
              <w:rPr>
                <w:lang w:eastAsia="zh-CN"/>
              </w:rPr>
            </w:pPr>
          </w:p>
        </w:tc>
      </w:tr>
      <w:tr w:rsidR="00BF63AF">
        <w:tc>
          <w:tcPr>
            <w:tcW w:w="2880" w:type="dxa"/>
            <w:gridSpan w:val="2"/>
            <w:vMerge w:val="restart"/>
          </w:tcPr>
          <w:p w:rsidR="00BF63AF" w:rsidRDefault="00F1190F">
            <w:r>
              <w:t>2</w:t>
            </w:r>
          </w:p>
        </w:tc>
        <w:tc>
          <w:tcPr>
            <w:tcW w:w="2880" w:type="dxa"/>
            <w:gridSpan w:val="2"/>
            <w:vMerge w:val="restart"/>
          </w:tcPr>
          <w:p w:rsidR="00BF63AF" w:rsidRDefault="00F1190F">
            <w:r>
              <w:t>运输、安装和验收</w:t>
            </w:r>
          </w:p>
        </w:tc>
        <w:tc>
          <w:tcPr>
            <w:tcW w:w="2880" w:type="dxa"/>
            <w:gridSpan w:val="2"/>
          </w:tcPr>
          <w:p w:rsidR="00BF63AF" w:rsidRDefault="00F1190F">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2.5设备安装过程中不得破坏已有设备、器具和装修，如有损坏，需无条件恢复原状。</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2.6如安装过程需要吊装、搬运工人超过3人等情况，</w:t>
            </w:r>
            <w:r>
              <w:rPr>
                <w:lang w:eastAsia="zh-CN"/>
              </w:rPr>
              <w:lastRenderedPageBreak/>
              <w:t>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2.7医疗设备的包装箱使用后由中标（成交）供应商负责处理。</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2.8废气排放、排污等接口无条件改造为医院已有标准和制式。</w:t>
            </w:r>
          </w:p>
        </w:tc>
      </w:tr>
      <w:tr w:rsidR="00BF63AF">
        <w:tc>
          <w:tcPr>
            <w:tcW w:w="2880" w:type="dxa"/>
            <w:gridSpan w:val="2"/>
          </w:tcPr>
          <w:p w:rsidR="00BF63AF" w:rsidRDefault="00BF63AF">
            <w:pPr>
              <w:rPr>
                <w:lang w:eastAsia="zh-CN"/>
              </w:rPr>
            </w:pPr>
          </w:p>
        </w:tc>
        <w:tc>
          <w:tcPr>
            <w:tcW w:w="2880" w:type="dxa"/>
            <w:gridSpan w:val="2"/>
          </w:tcPr>
          <w:p w:rsidR="00BF63AF" w:rsidRDefault="00BF63AF">
            <w:pPr>
              <w:rPr>
                <w:lang w:eastAsia="zh-CN"/>
              </w:rPr>
            </w:pPr>
          </w:p>
        </w:tc>
        <w:tc>
          <w:tcPr>
            <w:tcW w:w="2880" w:type="dxa"/>
            <w:gridSpan w:val="2"/>
          </w:tcPr>
          <w:p w:rsidR="00BF63AF" w:rsidRDefault="00BF63AF">
            <w:pPr>
              <w:rPr>
                <w:lang w:eastAsia="zh-CN"/>
              </w:rPr>
            </w:pPr>
          </w:p>
        </w:tc>
      </w:tr>
      <w:tr w:rsidR="00BF63AF">
        <w:tc>
          <w:tcPr>
            <w:tcW w:w="2880" w:type="dxa"/>
            <w:gridSpan w:val="2"/>
          </w:tcPr>
          <w:p w:rsidR="00BF63AF" w:rsidRDefault="00F1190F">
            <w:r>
              <w:t>3</w:t>
            </w:r>
          </w:p>
        </w:tc>
        <w:tc>
          <w:tcPr>
            <w:tcW w:w="2880" w:type="dxa"/>
            <w:gridSpan w:val="2"/>
          </w:tcPr>
          <w:p w:rsidR="00BF63AF" w:rsidRDefault="00F1190F">
            <w:r>
              <w:t>培训</w:t>
            </w:r>
          </w:p>
        </w:tc>
        <w:tc>
          <w:tcPr>
            <w:tcW w:w="2880" w:type="dxa"/>
            <w:gridSpan w:val="2"/>
          </w:tcPr>
          <w:p w:rsidR="00BF63AF" w:rsidRDefault="00F1190F">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BF63AF">
        <w:tc>
          <w:tcPr>
            <w:tcW w:w="2880" w:type="dxa"/>
            <w:gridSpan w:val="2"/>
            <w:vMerge w:val="restart"/>
          </w:tcPr>
          <w:p w:rsidR="00BF63AF" w:rsidRDefault="00F1190F">
            <w:r>
              <w:t>4</w:t>
            </w:r>
          </w:p>
        </w:tc>
        <w:tc>
          <w:tcPr>
            <w:tcW w:w="2880" w:type="dxa"/>
            <w:gridSpan w:val="2"/>
            <w:vMerge w:val="restart"/>
          </w:tcPr>
          <w:p w:rsidR="00BF63AF" w:rsidRDefault="00F1190F">
            <w:r>
              <w:t>知识产权</w:t>
            </w:r>
          </w:p>
        </w:tc>
        <w:tc>
          <w:tcPr>
            <w:tcW w:w="2880" w:type="dxa"/>
            <w:gridSpan w:val="2"/>
          </w:tcPr>
          <w:p w:rsidR="00BF63AF" w:rsidRDefault="00F1190F">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4.2采购人购买产品后，有权对该产品与其他设备进行配套、整合或适当改进，而免受侵犯专利权的起诉。</w:t>
            </w:r>
          </w:p>
        </w:tc>
      </w:tr>
      <w:tr w:rsidR="00BF63AF">
        <w:tc>
          <w:tcPr>
            <w:tcW w:w="2880" w:type="dxa"/>
            <w:gridSpan w:val="2"/>
          </w:tcPr>
          <w:p w:rsidR="00BF63AF" w:rsidRDefault="00F1190F">
            <w:r>
              <w:t>5</w:t>
            </w:r>
          </w:p>
        </w:tc>
        <w:tc>
          <w:tcPr>
            <w:tcW w:w="2880" w:type="dxa"/>
            <w:gridSpan w:val="2"/>
          </w:tcPr>
          <w:p w:rsidR="00BF63AF" w:rsidRDefault="00F1190F">
            <w:r>
              <w:t>付款方式</w:t>
            </w:r>
          </w:p>
        </w:tc>
        <w:tc>
          <w:tcPr>
            <w:tcW w:w="2880" w:type="dxa"/>
            <w:gridSpan w:val="2"/>
          </w:tcPr>
          <w:p w:rsidR="00BF63AF" w:rsidRDefault="00F1190F">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w:t>
            </w:r>
            <w:r>
              <w:rPr>
                <w:lang w:eastAsia="zh-CN"/>
              </w:rPr>
              <w:lastRenderedPageBreak/>
              <w:t>质量无问题及售后服务达标后，甲方无息返还乙方质保金。</w:t>
            </w:r>
          </w:p>
        </w:tc>
      </w:tr>
      <w:tr w:rsidR="00BF63AF">
        <w:tc>
          <w:tcPr>
            <w:tcW w:w="2880" w:type="dxa"/>
            <w:gridSpan w:val="2"/>
            <w:vMerge w:val="restart"/>
          </w:tcPr>
          <w:p w:rsidR="00BF63AF" w:rsidRDefault="00F1190F">
            <w:r>
              <w:lastRenderedPageBreak/>
              <w:t>6</w:t>
            </w:r>
          </w:p>
        </w:tc>
        <w:tc>
          <w:tcPr>
            <w:tcW w:w="2880" w:type="dxa"/>
            <w:gridSpan w:val="2"/>
            <w:vMerge w:val="restart"/>
          </w:tcPr>
          <w:p w:rsidR="00BF63AF" w:rsidRDefault="00F1190F">
            <w:r>
              <w:t>违约责任</w:t>
            </w:r>
          </w:p>
        </w:tc>
        <w:tc>
          <w:tcPr>
            <w:tcW w:w="2880" w:type="dxa"/>
            <w:gridSpan w:val="2"/>
          </w:tcPr>
          <w:p w:rsidR="00BF63AF" w:rsidRDefault="00F1190F">
            <w:pPr>
              <w:rPr>
                <w:lang w:eastAsia="zh-CN"/>
              </w:rPr>
            </w:pPr>
            <w:r>
              <w:rPr>
                <w:lang w:eastAsia="zh-CN"/>
              </w:rPr>
              <w:t>6.1中标人不能交货的，需偿付不能交货部分货款的  10% 的违约金并按主管部门相关规定处理。</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6.2中标人逾期交货的，将被没收履约保证金并按主管部门相关规定处理。</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F1190F">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BF63AF">
            <w:pPr>
              <w:rPr>
                <w:lang w:eastAsia="zh-CN"/>
              </w:rPr>
            </w:pPr>
          </w:p>
        </w:tc>
      </w:tr>
      <w:tr w:rsidR="00BF63AF">
        <w:tc>
          <w:tcPr>
            <w:tcW w:w="2880" w:type="dxa"/>
            <w:gridSpan w:val="2"/>
            <w:vMerge/>
          </w:tcPr>
          <w:p w:rsidR="00BF63AF" w:rsidRDefault="00BF63AF">
            <w:pPr>
              <w:rPr>
                <w:lang w:eastAsia="zh-CN"/>
              </w:rPr>
            </w:pPr>
          </w:p>
        </w:tc>
        <w:tc>
          <w:tcPr>
            <w:tcW w:w="2880" w:type="dxa"/>
            <w:gridSpan w:val="2"/>
            <w:vMerge/>
          </w:tcPr>
          <w:p w:rsidR="00BF63AF" w:rsidRDefault="00BF63AF">
            <w:pPr>
              <w:rPr>
                <w:lang w:eastAsia="zh-CN"/>
              </w:rPr>
            </w:pPr>
          </w:p>
        </w:tc>
        <w:tc>
          <w:tcPr>
            <w:tcW w:w="2880" w:type="dxa"/>
            <w:gridSpan w:val="2"/>
          </w:tcPr>
          <w:p w:rsidR="00BF63AF" w:rsidRDefault="00BF63AF">
            <w:pPr>
              <w:rPr>
                <w:lang w:eastAsia="zh-CN"/>
              </w:rPr>
            </w:pPr>
          </w:p>
        </w:tc>
      </w:tr>
      <w:tr w:rsidR="00BF63AF">
        <w:tc>
          <w:tcPr>
            <w:tcW w:w="2880" w:type="dxa"/>
            <w:gridSpan w:val="2"/>
          </w:tcPr>
          <w:p w:rsidR="00BF63AF" w:rsidRDefault="00F1190F">
            <w:r>
              <w:t>7</w:t>
            </w:r>
          </w:p>
        </w:tc>
        <w:tc>
          <w:tcPr>
            <w:tcW w:w="2880" w:type="dxa"/>
            <w:gridSpan w:val="2"/>
          </w:tcPr>
          <w:p w:rsidR="00BF63AF" w:rsidRDefault="00F1190F">
            <w:r>
              <w:t>数据接口要求</w:t>
            </w:r>
          </w:p>
        </w:tc>
        <w:tc>
          <w:tcPr>
            <w:tcW w:w="2880" w:type="dxa"/>
            <w:gridSpan w:val="2"/>
          </w:tcPr>
          <w:p w:rsidR="00BF63AF" w:rsidRDefault="00F1190F">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BF63AF">
        <w:tc>
          <w:tcPr>
            <w:tcW w:w="2880" w:type="dxa"/>
            <w:gridSpan w:val="2"/>
          </w:tcPr>
          <w:p w:rsidR="00BF63AF" w:rsidRDefault="00F1190F">
            <w:r>
              <w:t>8</w:t>
            </w:r>
          </w:p>
        </w:tc>
        <w:tc>
          <w:tcPr>
            <w:tcW w:w="2880" w:type="dxa"/>
            <w:gridSpan w:val="2"/>
          </w:tcPr>
          <w:p w:rsidR="00BF63AF" w:rsidRDefault="00F1190F">
            <w:r>
              <w:t>其他</w:t>
            </w:r>
          </w:p>
        </w:tc>
        <w:tc>
          <w:tcPr>
            <w:tcW w:w="2880" w:type="dxa"/>
            <w:gridSpan w:val="2"/>
          </w:tcPr>
          <w:p w:rsidR="00BF63AF" w:rsidRDefault="00F1190F">
            <w:pPr>
              <w:rPr>
                <w:lang w:eastAsia="zh-CN"/>
              </w:rPr>
            </w:pPr>
            <w:r>
              <w:rPr>
                <w:lang w:eastAsia="zh-CN"/>
              </w:rPr>
              <w:t>8.1投标人应按其投标文件中的承诺，进行其他售后服务工作。</w:t>
            </w:r>
          </w:p>
        </w:tc>
      </w:tr>
      <w:tr w:rsidR="00BF63AF">
        <w:tc>
          <w:tcPr>
            <w:tcW w:w="1440" w:type="dxa"/>
            <w:vMerge w:val="restart"/>
          </w:tcPr>
          <w:p w:rsidR="00BF63AF" w:rsidRDefault="00F1190F">
            <w:r>
              <w:t>9</w:t>
            </w:r>
          </w:p>
        </w:tc>
        <w:tc>
          <w:tcPr>
            <w:tcW w:w="1440" w:type="dxa"/>
          </w:tcPr>
          <w:p w:rsidR="00BF63AF" w:rsidRDefault="00F1190F">
            <w:r>
              <w:t>配件名称</w:t>
            </w:r>
          </w:p>
        </w:tc>
        <w:tc>
          <w:tcPr>
            <w:tcW w:w="1440" w:type="dxa"/>
          </w:tcPr>
          <w:p w:rsidR="00BF63AF" w:rsidRDefault="00F1190F">
            <w:r>
              <w:t>单位</w:t>
            </w:r>
          </w:p>
        </w:tc>
        <w:tc>
          <w:tcPr>
            <w:tcW w:w="1440" w:type="dxa"/>
          </w:tcPr>
          <w:p w:rsidR="00BF63AF" w:rsidRDefault="00F1190F">
            <w:r>
              <w:t>单价</w:t>
            </w:r>
          </w:p>
        </w:tc>
        <w:tc>
          <w:tcPr>
            <w:tcW w:w="1440" w:type="dxa"/>
          </w:tcPr>
          <w:p w:rsidR="00BF63AF" w:rsidRDefault="00F1190F">
            <w:r>
              <w:t>生产厂商</w:t>
            </w:r>
          </w:p>
        </w:tc>
        <w:tc>
          <w:tcPr>
            <w:tcW w:w="1440" w:type="dxa"/>
          </w:tcPr>
          <w:p w:rsidR="00BF63AF" w:rsidRDefault="00F1190F">
            <w:r>
              <w:t>备注</w:t>
            </w:r>
          </w:p>
        </w:tc>
      </w:tr>
      <w:tr w:rsidR="00BF63AF">
        <w:tc>
          <w:tcPr>
            <w:tcW w:w="1440" w:type="dxa"/>
            <w:vMerge/>
          </w:tcPr>
          <w:p w:rsidR="00BF63AF" w:rsidRDefault="00BF63AF"/>
        </w:tc>
        <w:tc>
          <w:tcPr>
            <w:tcW w:w="1440" w:type="dxa"/>
          </w:tcPr>
          <w:p w:rsidR="00BF63AF" w:rsidRDefault="00BF63AF"/>
        </w:tc>
        <w:tc>
          <w:tcPr>
            <w:tcW w:w="1440" w:type="dxa"/>
          </w:tcPr>
          <w:p w:rsidR="00BF63AF" w:rsidRDefault="00BF63AF"/>
        </w:tc>
        <w:tc>
          <w:tcPr>
            <w:tcW w:w="1440" w:type="dxa"/>
          </w:tcPr>
          <w:p w:rsidR="00BF63AF" w:rsidRDefault="00BF63AF"/>
        </w:tc>
        <w:tc>
          <w:tcPr>
            <w:tcW w:w="1440" w:type="dxa"/>
          </w:tcPr>
          <w:p w:rsidR="00BF63AF" w:rsidRDefault="00BF63AF"/>
        </w:tc>
        <w:tc>
          <w:tcPr>
            <w:tcW w:w="1440" w:type="dxa"/>
          </w:tcPr>
          <w:p w:rsidR="00BF63AF" w:rsidRDefault="00BF63AF"/>
        </w:tc>
      </w:tr>
    </w:tbl>
    <w:p w:rsidR="00F1190F" w:rsidRDefault="00F1190F"/>
    <w:sectPr w:rsidR="00F1190F"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64C" w:rsidRDefault="009D664C" w:rsidP="0081032A">
      <w:pPr>
        <w:spacing w:after="0" w:line="240" w:lineRule="auto"/>
      </w:pPr>
      <w:r>
        <w:separator/>
      </w:r>
    </w:p>
  </w:endnote>
  <w:endnote w:type="continuationSeparator" w:id="1">
    <w:p w:rsidR="009D664C" w:rsidRDefault="009D664C" w:rsidP="00810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64C" w:rsidRDefault="009D664C" w:rsidP="0081032A">
      <w:pPr>
        <w:spacing w:after="0" w:line="240" w:lineRule="auto"/>
      </w:pPr>
      <w:r>
        <w:separator/>
      </w:r>
    </w:p>
  </w:footnote>
  <w:footnote w:type="continuationSeparator" w:id="1">
    <w:p w:rsidR="009D664C" w:rsidRDefault="009D664C" w:rsidP="008103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6E6FB9"/>
    <w:rsid w:val="0081032A"/>
    <w:rsid w:val="009D664C"/>
    <w:rsid w:val="00AA1D8D"/>
    <w:rsid w:val="00AA2B3D"/>
    <w:rsid w:val="00B47730"/>
    <w:rsid w:val="00BF63AF"/>
    <w:rsid w:val="00CB0664"/>
    <w:rsid w:val="00F1190F"/>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81032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81032A"/>
    <w:rPr>
      <w:rFonts w:ascii="宋体" w:eastAsia="宋体" w:hAnsi="宋体"/>
      <w:sz w:val="18"/>
      <w:szCs w:val="18"/>
    </w:rPr>
  </w:style>
  <w:style w:type="paragraph" w:styleId="aff0">
    <w:name w:val="footer"/>
    <w:basedOn w:val="a1"/>
    <w:link w:val="Char6"/>
    <w:uiPriority w:val="99"/>
    <w:semiHidden/>
    <w:unhideWhenUsed/>
    <w:rsid w:val="0081032A"/>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81032A"/>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59E85-C07D-4314-ACA6-A134C77F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3</cp:revision>
  <dcterms:created xsi:type="dcterms:W3CDTF">2021-09-09T08:15:00Z</dcterms:created>
  <dcterms:modified xsi:type="dcterms:W3CDTF">2021-09-09T08:45:00Z</dcterms:modified>
</cp:coreProperties>
</file>