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533" w:rsidRDefault="0011521F">
      <w:r>
        <w:t>一、具体技术要求</w:t>
      </w:r>
    </w:p>
    <w:tbl>
      <w:tblPr>
        <w:tblStyle w:val="af7"/>
        <w:tblW w:w="0" w:type="auto"/>
        <w:tblLook w:val="04A0" w:firstRow="1" w:lastRow="0" w:firstColumn="1" w:lastColumn="0" w:noHBand="0" w:noVBand="1"/>
      </w:tblPr>
      <w:tblGrid>
        <w:gridCol w:w="2160"/>
        <w:gridCol w:w="2160"/>
        <w:gridCol w:w="2160"/>
        <w:gridCol w:w="2160"/>
      </w:tblGrid>
      <w:tr w:rsidR="00717533">
        <w:tc>
          <w:tcPr>
            <w:tcW w:w="2160" w:type="dxa"/>
          </w:tcPr>
          <w:p w:rsidR="00717533" w:rsidRDefault="0011521F">
            <w:r>
              <w:t>序号</w:t>
            </w:r>
          </w:p>
        </w:tc>
        <w:tc>
          <w:tcPr>
            <w:tcW w:w="2160" w:type="dxa"/>
          </w:tcPr>
          <w:p w:rsidR="00717533" w:rsidRDefault="0011521F">
            <w:r>
              <w:t>货物名称</w:t>
            </w:r>
          </w:p>
        </w:tc>
        <w:tc>
          <w:tcPr>
            <w:tcW w:w="4320" w:type="dxa"/>
            <w:gridSpan w:val="2"/>
          </w:tcPr>
          <w:p w:rsidR="00717533" w:rsidRDefault="0011521F">
            <w:r>
              <w:t>技术要求</w:t>
            </w:r>
          </w:p>
        </w:tc>
      </w:tr>
      <w:tr w:rsidR="00717533">
        <w:tc>
          <w:tcPr>
            <w:tcW w:w="4320" w:type="dxa"/>
            <w:gridSpan w:val="2"/>
          </w:tcPr>
          <w:p w:rsidR="00717533" w:rsidRDefault="0011521F">
            <w:r>
              <w:t>总体要求</w:t>
            </w:r>
          </w:p>
        </w:tc>
        <w:tc>
          <w:tcPr>
            <w:tcW w:w="4320" w:type="dxa"/>
            <w:gridSpan w:val="2"/>
          </w:tcPr>
          <w:p w:rsidR="00717533" w:rsidRDefault="0011521F">
            <w:r>
              <w:rPr>
                <w:lang w:eastAsia="zh-CN"/>
              </w:rPr>
              <w:t>一、细胞分选仪</w:t>
            </w:r>
            <w:r>
              <w:rPr>
                <w:lang w:eastAsia="zh-CN"/>
              </w:rPr>
              <w:t xml:space="preserve"> </w:t>
            </w:r>
            <w:r>
              <w:rPr>
                <w:lang w:eastAsia="zh-CN"/>
              </w:rPr>
              <w:br/>
            </w:r>
            <w:r>
              <w:rPr>
                <w:lang w:eastAsia="zh-CN"/>
              </w:rPr>
              <w:br/>
              <w:t>1</w:t>
            </w:r>
            <w:r>
              <w:rPr>
                <w:lang w:eastAsia="zh-CN"/>
              </w:rPr>
              <w:t>、产品名称：细胞分选仪</w:t>
            </w:r>
            <w:r>
              <w:rPr>
                <w:lang w:eastAsia="zh-CN"/>
              </w:rPr>
              <w:t xml:space="preserve"> </w:t>
            </w:r>
            <w:r>
              <w:rPr>
                <w:lang w:eastAsia="zh-CN"/>
              </w:rPr>
              <w:br/>
            </w:r>
            <w:r>
              <w:rPr>
                <w:lang w:eastAsia="zh-CN"/>
              </w:rPr>
              <w:br/>
              <w:t>★2</w:t>
            </w:r>
            <w:r>
              <w:rPr>
                <w:lang w:eastAsia="zh-CN"/>
              </w:rPr>
              <w:t>、产品技术：</w:t>
            </w:r>
            <w:proofErr w:type="gramStart"/>
            <w:r>
              <w:rPr>
                <w:lang w:eastAsia="zh-CN"/>
              </w:rPr>
              <w:t>微流控</w:t>
            </w:r>
            <w:proofErr w:type="gramEnd"/>
            <w:r>
              <w:rPr>
                <w:lang w:eastAsia="zh-CN"/>
              </w:rPr>
              <w:t>芯片技术，具有集成小型化与自动化、高通量、检测试剂消耗少、样本量需求</w:t>
            </w:r>
            <w:r>
              <w:rPr>
                <w:lang w:eastAsia="zh-CN"/>
              </w:rPr>
              <w:t xml:space="preserve"> </w:t>
            </w:r>
            <w:r>
              <w:rPr>
                <w:lang w:eastAsia="zh-CN"/>
              </w:rPr>
              <w:br/>
            </w:r>
            <w:r>
              <w:rPr>
                <w:lang w:eastAsia="zh-CN"/>
              </w:rPr>
              <w:br/>
            </w:r>
            <w:r>
              <w:rPr>
                <w:lang w:eastAsia="zh-CN"/>
              </w:rPr>
              <w:t>少、污染少等优势，为肿瘤精准检测提供技术保障。</w:t>
            </w:r>
            <w:r>
              <w:rPr>
                <w:lang w:eastAsia="zh-CN"/>
              </w:rPr>
              <w:t xml:space="preserve"> </w:t>
            </w:r>
            <w:r>
              <w:rPr>
                <w:lang w:eastAsia="zh-CN"/>
              </w:rPr>
              <w:br/>
            </w:r>
            <w:r>
              <w:rPr>
                <w:lang w:eastAsia="zh-CN"/>
              </w:rPr>
              <w:br/>
              <w:t>3</w:t>
            </w:r>
            <w:r>
              <w:rPr>
                <w:lang w:eastAsia="zh-CN"/>
              </w:rPr>
              <w:t>、技术原理：基于惯性聚焦原理，可对液体检测样本中目标检测物无需施加任何外力，依靠流体特性</w:t>
            </w:r>
            <w:r>
              <w:rPr>
                <w:lang w:eastAsia="zh-CN"/>
              </w:rPr>
              <w:t xml:space="preserve"> </w:t>
            </w:r>
            <w:r>
              <w:rPr>
                <w:lang w:eastAsia="zh-CN"/>
              </w:rPr>
              <w:br/>
            </w:r>
            <w:r>
              <w:rPr>
                <w:lang w:eastAsia="zh-CN"/>
              </w:rPr>
              <w:br/>
            </w:r>
            <w:r>
              <w:rPr>
                <w:lang w:eastAsia="zh-CN"/>
              </w:rPr>
              <w:t>和目标检测物理特性，形成聚焦流动。</w:t>
            </w:r>
            <w:r>
              <w:rPr>
                <w:lang w:eastAsia="zh-CN"/>
              </w:rPr>
              <w:t xml:space="preserve"> </w:t>
            </w:r>
            <w:r>
              <w:rPr>
                <w:lang w:eastAsia="zh-CN"/>
              </w:rPr>
              <w:br/>
            </w:r>
            <w:r>
              <w:rPr>
                <w:lang w:eastAsia="zh-CN"/>
              </w:rPr>
              <w:br/>
              <w:t>4</w:t>
            </w:r>
            <w:r>
              <w:rPr>
                <w:lang w:eastAsia="zh-CN"/>
              </w:rPr>
              <w:t>、样本类型：外周血，胸腹水，脑脊液等体液样本。</w:t>
            </w:r>
            <w:r>
              <w:rPr>
                <w:lang w:eastAsia="zh-CN"/>
              </w:rPr>
              <w:t xml:space="preserve"> </w:t>
            </w:r>
            <w:r>
              <w:rPr>
                <w:lang w:eastAsia="zh-CN"/>
              </w:rPr>
              <w:br/>
            </w:r>
            <w:r>
              <w:rPr>
                <w:lang w:eastAsia="zh-CN"/>
              </w:rPr>
              <w:br/>
              <w:t>5</w:t>
            </w:r>
            <w:r>
              <w:rPr>
                <w:lang w:eastAsia="zh-CN"/>
              </w:rPr>
              <w:t>、样本量：</w:t>
            </w:r>
            <w:r>
              <w:rPr>
                <w:lang w:eastAsia="zh-CN"/>
              </w:rPr>
              <w:t xml:space="preserve">≥ 4 mL </w:t>
            </w:r>
            <w:r>
              <w:rPr>
                <w:lang w:eastAsia="zh-CN"/>
              </w:rPr>
              <w:br/>
            </w:r>
            <w:r>
              <w:rPr>
                <w:lang w:eastAsia="zh-CN"/>
              </w:rPr>
              <w:br/>
            </w:r>
            <w:r>
              <w:rPr>
                <w:lang w:eastAsia="zh-CN"/>
              </w:rPr>
              <w:t>6</w:t>
            </w:r>
            <w:r>
              <w:rPr>
                <w:lang w:eastAsia="zh-CN"/>
              </w:rPr>
              <w:t>、进样方式：全自动进样，自动加载。</w:t>
            </w:r>
            <w:r>
              <w:rPr>
                <w:lang w:eastAsia="zh-CN"/>
              </w:rPr>
              <w:t xml:space="preserve"> </w:t>
            </w:r>
            <w:r>
              <w:rPr>
                <w:lang w:eastAsia="zh-CN"/>
              </w:rPr>
              <w:br/>
            </w:r>
            <w:r>
              <w:rPr>
                <w:lang w:eastAsia="zh-CN"/>
              </w:rPr>
              <w:br/>
              <w:t>7</w:t>
            </w:r>
            <w:r>
              <w:rPr>
                <w:lang w:eastAsia="zh-CN"/>
              </w:rPr>
              <w:t>、测量方式：单个样品检测。</w:t>
            </w:r>
            <w:r>
              <w:rPr>
                <w:lang w:eastAsia="zh-CN"/>
              </w:rPr>
              <w:t xml:space="preserve"> </w:t>
            </w:r>
            <w:r>
              <w:rPr>
                <w:lang w:eastAsia="zh-CN"/>
              </w:rPr>
              <w:br/>
            </w:r>
            <w:r>
              <w:rPr>
                <w:lang w:eastAsia="zh-CN"/>
              </w:rPr>
              <w:br/>
              <w:t>▲8</w:t>
            </w:r>
            <w:r>
              <w:rPr>
                <w:lang w:eastAsia="zh-CN"/>
              </w:rPr>
              <w:t>、分选速度：</w:t>
            </w:r>
            <w:r>
              <w:rPr>
                <w:lang w:eastAsia="zh-CN"/>
              </w:rPr>
              <w:t>3m20s/2mL</w:t>
            </w:r>
            <w:r>
              <w:rPr>
                <w:lang w:eastAsia="zh-CN"/>
              </w:rPr>
              <w:t>样本</w:t>
            </w:r>
            <w:r>
              <w:rPr>
                <w:lang w:eastAsia="zh-CN"/>
              </w:rPr>
              <w:t xml:space="preserve"> </w:t>
            </w:r>
            <w:r>
              <w:rPr>
                <w:lang w:eastAsia="zh-CN"/>
              </w:rPr>
              <w:br/>
            </w:r>
            <w:r>
              <w:rPr>
                <w:lang w:eastAsia="zh-CN"/>
              </w:rPr>
              <w:br/>
              <w:t>▲9</w:t>
            </w:r>
            <w:r>
              <w:rPr>
                <w:lang w:eastAsia="zh-CN"/>
              </w:rPr>
              <w:t>、筛分灵敏度：</w:t>
            </w:r>
            <w:r>
              <w:rPr>
                <w:lang w:eastAsia="zh-CN"/>
              </w:rPr>
              <w:t>≥1</w:t>
            </w:r>
            <w:r>
              <w:rPr>
                <w:lang w:eastAsia="zh-CN"/>
              </w:rPr>
              <w:t>个细胞</w:t>
            </w:r>
            <w:r>
              <w:rPr>
                <w:lang w:eastAsia="zh-CN"/>
              </w:rPr>
              <w:t>/4 mL</w:t>
            </w:r>
            <w:r>
              <w:rPr>
                <w:lang w:eastAsia="zh-CN"/>
              </w:rPr>
              <w:t>血样（建议参考范围：</w:t>
            </w:r>
            <w:r>
              <w:rPr>
                <w:lang w:eastAsia="zh-CN"/>
              </w:rPr>
              <w:t xml:space="preserve">1-4 </w:t>
            </w:r>
            <w:proofErr w:type="gramStart"/>
            <w:r>
              <w:rPr>
                <w:lang w:eastAsia="zh-CN"/>
              </w:rPr>
              <w:t>个</w:t>
            </w:r>
            <w:proofErr w:type="gramEnd"/>
            <w:r>
              <w:rPr>
                <w:lang w:eastAsia="zh-CN"/>
              </w:rPr>
              <w:t>细胞</w:t>
            </w:r>
            <w:r>
              <w:rPr>
                <w:lang w:eastAsia="zh-CN"/>
              </w:rPr>
              <w:t>/ 4 mL</w:t>
            </w:r>
            <w:r>
              <w:rPr>
                <w:lang w:eastAsia="zh-CN"/>
              </w:rPr>
              <w:t>）</w:t>
            </w:r>
            <w:r>
              <w:rPr>
                <w:lang w:eastAsia="zh-CN"/>
              </w:rPr>
              <w:t xml:space="preserve"> </w:t>
            </w:r>
            <w:r>
              <w:rPr>
                <w:lang w:eastAsia="zh-CN"/>
              </w:rPr>
              <w:br/>
            </w:r>
            <w:r>
              <w:rPr>
                <w:lang w:eastAsia="zh-CN"/>
              </w:rPr>
              <w:br/>
              <w:t>10</w:t>
            </w:r>
            <w:r>
              <w:rPr>
                <w:lang w:eastAsia="zh-CN"/>
              </w:rPr>
              <w:t>、分选回收效率：</w:t>
            </w:r>
            <w:r>
              <w:rPr>
                <w:lang w:eastAsia="zh-CN"/>
              </w:rPr>
              <w:t>≥90%</w:t>
            </w:r>
            <w:r>
              <w:rPr>
                <w:lang w:eastAsia="zh-CN"/>
              </w:rPr>
              <w:t>（建议参考范围：</w:t>
            </w:r>
            <w:r>
              <w:rPr>
                <w:lang w:eastAsia="zh-CN"/>
              </w:rPr>
              <w:t>85%-98%</w:t>
            </w:r>
            <w:r>
              <w:rPr>
                <w:lang w:eastAsia="zh-CN"/>
              </w:rPr>
              <w:t>）</w:t>
            </w:r>
            <w:r>
              <w:rPr>
                <w:lang w:eastAsia="zh-CN"/>
              </w:rPr>
              <w:t xml:space="preserve"> </w:t>
            </w:r>
            <w:r>
              <w:rPr>
                <w:lang w:eastAsia="zh-CN"/>
              </w:rPr>
              <w:br/>
            </w:r>
            <w:r>
              <w:rPr>
                <w:lang w:eastAsia="zh-CN"/>
              </w:rPr>
              <w:br/>
              <w:t>11</w:t>
            </w:r>
            <w:r>
              <w:rPr>
                <w:lang w:eastAsia="zh-CN"/>
              </w:rPr>
              <w:t>、富集效率：</w:t>
            </w:r>
            <w:r>
              <w:rPr>
                <w:lang w:eastAsia="zh-CN"/>
              </w:rPr>
              <w:t>≥100</w:t>
            </w:r>
            <w:r>
              <w:rPr>
                <w:lang w:eastAsia="zh-CN"/>
              </w:rPr>
              <w:t>倍（建议参考范围：</w:t>
            </w:r>
            <w:r>
              <w:rPr>
                <w:lang w:eastAsia="zh-CN"/>
              </w:rPr>
              <w:t>100-600</w:t>
            </w:r>
            <w:r>
              <w:rPr>
                <w:lang w:eastAsia="zh-CN"/>
              </w:rPr>
              <w:t>倍</w:t>
            </w:r>
            <w:r>
              <w:rPr>
                <w:lang w:eastAsia="zh-CN"/>
              </w:rPr>
              <w:t xml:space="preserve"> </w:t>
            </w:r>
            <w:r>
              <w:rPr>
                <w:lang w:eastAsia="zh-CN"/>
              </w:rPr>
              <w:t>）</w:t>
            </w:r>
            <w:r>
              <w:rPr>
                <w:lang w:eastAsia="zh-CN"/>
              </w:rPr>
              <w:t xml:space="preserve"> </w:t>
            </w:r>
            <w:r>
              <w:rPr>
                <w:lang w:eastAsia="zh-CN"/>
              </w:rPr>
              <w:br/>
            </w:r>
            <w:r>
              <w:rPr>
                <w:lang w:eastAsia="zh-CN"/>
              </w:rPr>
              <w:br/>
              <w:t>▲12</w:t>
            </w:r>
            <w:r>
              <w:rPr>
                <w:lang w:eastAsia="zh-CN"/>
              </w:rPr>
              <w:t>、细胞分选活性：</w:t>
            </w:r>
            <w:r>
              <w:rPr>
                <w:lang w:eastAsia="zh-CN"/>
              </w:rPr>
              <w:t xml:space="preserve">≥90% </w:t>
            </w:r>
            <w:r>
              <w:rPr>
                <w:lang w:eastAsia="zh-CN"/>
              </w:rPr>
              <w:br/>
            </w:r>
            <w:r>
              <w:rPr>
                <w:lang w:eastAsia="zh-CN"/>
              </w:rPr>
              <w:br/>
              <w:t>13</w:t>
            </w:r>
            <w:r>
              <w:rPr>
                <w:lang w:eastAsia="zh-CN"/>
              </w:rPr>
              <w:t>、操作方式：内置嵌入式系统</w:t>
            </w:r>
            <w:r>
              <w:rPr>
                <w:lang w:eastAsia="zh-CN"/>
              </w:rPr>
              <w:t>/8.0</w:t>
            </w:r>
            <w:r>
              <w:rPr>
                <w:lang w:eastAsia="zh-CN"/>
              </w:rPr>
              <w:t>英寸接触</w:t>
            </w:r>
            <w:r>
              <w:rPr>
                <w:lang w:eastAsia="zh-CN"/>
              </w:rPr>
              <w:t>/</w:t>
            </w:r>
            <w:r>
              <w:rPr>
                <w:lang w:eastAsia="zh-CN"/>
              </w:rPr>
              <w:t>可视化人机交互操作界面。</w:t>
            </w:r>
            <w:r>
              <w:rPr>
                <w:lang w:eastAsia="zh-CN"/>
              </w:rPr>
              <w:t xml:space="preserve"> </w:t>
            </w:r>
            <w:r>
              <w:rPr>
                <w:lang w:eastAsia="zh-CN"/>
              </w:rPr>
              <w:br/>
            </w:r>
            <w:r>
              <w:rPr>
                <w:lang w:eastAsia="zh-CN"/>
              </w:rPr>
              <w:br/>
            </w:r>
            <w:r>
              <w:rPr>
                <w:lang w:eastAsia="zh-CN"/>
              </w:rPr>
              <w:lastRenderedPageBreak/>
              <w:t>14</w:t>
            </w:r>
            <w:r>
              <w:rPr>
                <w:lang w:eastAsia="zh-CN"/>
              </w:rPr>
              <w:t>、技术特点：利用</w:t>
            </w:r>
            <w:proofErr w:type="gramStart"/>
            <w:r>
              <w:rPr>
                <w:lang w:eastAsia="zh-CN"/>
              </w:rPr>
              <w:t>微流控</w:t>
            </w:r>
            <w:proofErr w:type="gramEnd"/>
            <w:r>
              <w:rPr>
                <w:lang w:eastAsia="zh-CN"/>
              </w:rPr>
              <w:t>惯性聚焦技术原理将体液样本</w:t>
            </w:r>
            <w:r>
              <w:rPr>
                <w:lang w:eastAsia="zh-CN"/>
              </w:rPr>
              <w:t>，尤其是血液中肿瘤细胞</w:t>
            </w:r>
            <w:r>
              <w:rPr>
                <w:lang w:eastAsia="zh-CN"/>
              </w:rPr>
              <w:t>CTC</w:t>
            </w:r>
            <w:r>
              <w:rPr>
                <w:lang w:eastAsia="zh-CN"/>
              </w:rPr>
              <w:t>进行快速无损富</w:t>
            </w:r>
            <w:r>
              <w:rPr>
                <w:lang w:eastAsia="zh-CN"/>
              </w:rPr>
              <w:t xml:space="preserve"> </w:t>
            </w:r>
            <w:r>
              <w:rPr>
                <w:lang w:eastAsia="zh-CN"/>
              </w:rPr>
              <w:br/>
            </w:r>
            <w:r>
              <w:rPr>
                <w:lang w:eastAsia="zh-CN"/>
              </w:rPr>
              <w:br/>
            </w:r>
            <w:r>
              <w:rPr>
                <w:lang w:eastAsia="zh-CN"/>
              </w:rPr>
              <w:t>集，保持细胞完整性，兼容</w:t>
            </w:r>
            <w:r>
              <w:rPr>
                <w:lang w:eastAsia="zh-CN"/>
              </w:rPr>
              <w:t>CTC</w:t>
            </w:r>
            <w:r>
              <w:rPr>
                <w:lang w:eastAsia="zh-CN"/>
              </w:rPr>
              <w:t>下游检测及单细胞分析。</w:t>
            </w:r>
            <w:r>
              <w:rPr>
                <w:lang w:eastAsia="zh-CN"/>
              </w:rPr>
              <w:t xml:space="preserve"> </w:t>
            </w:r>
            <w:r>
              <w:rPr>
                <w:lang w:eastAsia="zh-CN"/>
              </w:rPr>
              <w:br/>
            </w:r>
            <w:r>
              <w:rPr>
                <w:lang w:eastAsia="zh-CN"/>
              </w:rPr>
              <w:br/>
              <w:t>▲15</w:t>
            </w:r>
            <w:r>
              <w:rPr>
                <w:lang w:eastAsia="zh-CN"/>
              </w:rPr>
              <w:t>、样本收集方式：目标检测物自动回收于离心管中，可用于后续检测分析。</w:t>
            </w:r>
            <w:r>
              <w:rPr>
                <w:lang w:eastAsia="zh-CN"/>
              </w:rPr>
              <w:t xml:space="preserve"> </w:t>
            </w:r>
            <w:r>
              <w:rPr>
                <w:lang w:eastAsia="zh-CN"/>
              </w:rPr>
              <w:br/>
            </w:r>
            <w:r>
              <w:rPr>
                <w:lang w:eastAsia="zh-CN"/>
              </w:rPr>
              <w:br/>
              <w:t>▲16</w:t>
            </w:r>
            <w:r>
              <w:rPr>
                <w:lang w:eastAsia="zh-CN"/>
              </w:rPr>
              <w:t>、后续应用：分选获得的细胞可用于后续的单细胞检测分析，以及靶向蛋白基因分析，也可直接对</w:t>
            </w:r>
            <w:r>
              <w:rPr>
                <w:lang w:eastAsia="zh-CN"/>
              </w:rPr>
              <w:t xml:space="preserve"> </w:t>
            </w:r>
            <w:r>
              <w:rPr>
                <w:lang w:eastAsia="zh-CN"/>
              </w:rPr>
              <w:br/>
            </w:r>
            <w:r>
              <w:rPr>
                <w:lang w:eastAsia="zh-CN"/>
              </w:rPr>
              <w:br/>
            </w:r>
            <w:r>
              <w:rPr>
                <w:lang w:eastAsia="zh-CN"/>
              </w:rPr>
              <w:t>接</w:t>
            </w:r>
            <w:proofErr w:type="spellStart"/>
            <w:r>
              <w:rPr>
                <w:lang w:eastAsia="zh-CN"/>
              </w:rPr>
              <w:t>ddPCR</w:t>
            </w:r>
            <w:proofErr w:type="spellEnd"/>
            <w:r>
              <w:rPr>
                <w:lang w:eastAsia="zh-CN"/>
              </w:rPr>
              <w:t>/</w:t>
            </w:r>
            <w:proofErr w:type="spellStart"/>
            <w:r>
              <w:rPr>
                <w:lang w:eastAsia="zh-CN"/>
              </w:rPr>
              <w:t>qPCR</w:t>
            </w:r>
            <w:proofErr w:type="spellEnd"/>
            <w:r>
              <w:rPr>
                <w:lang w:eastAsia="zh-CN"/>
              </w:rPr>
              <w:t>分析或用于</w:t>
            </w:r>
            <w:r>
              <w:rPr>
                <w:lang w:eastAsia="zh-CN"/>
              </w:rPr>
              <w:t>NGS</w:t>
            </w:r>
            <w:r>
              <w:rPr>
                <w:lang w:eastAsia="zh-CN"/>
              </w:rPr>
              <w:t>、免疫荧光等分析。</w:t>
            </w:r>
            <w:r>
              <w:rPr>
                <w:lang w:eastAsia="zh-CN"/>
              </w:rPr>
              <w:t xml:space="preserve"> </w:t>
            </w:r>
            <w:r>
              <w:rPr>
                <w:lang w:eastAsia="zh-CN"/>
              </w:rPr>
              <w:br/>
            </w:r>
            <w:r>
              <w:rPr>
                <w:lang w:eastAsia="zh-CN"/>
              </w:rPr>
              <w:br/>
              <w:t>17</w:t>
            </w:r>
            <w:r>
              <w:rPr>
                <w:lang w:eastAsia="zh-CN"/>
              </w:rPr>
              <w:t>、检测对象：适用于经血液循环系统转移的实体肿瘤患者的早期筛查、辅助诊断、动态监测、用药指</w:t>
            </w:r>
            <w:r>
              <w:rPr>
                <w:lang w:eastAsia="zh-CN"/>
              </w:rPr>
              <w:t xml:space="preserve"> </w:t>
            </w:r>
            <w:r>
              <w:rPr>
                <w:lang w:eastAsia="zh-CN"/>
              </w:rPr>
              <w:br/>
            </w:r>
            <w:r>
              <w:rPr>
                <w:lang w:eastAsia="zh-CN"/>
              </w:rPr>
              <w:br/>
            </w:r>
            <w:r>
              <w:rPr>
                <w:lang w:eastAsia="zh-CN"/>
              </w:rPr>
              <w:t>导和复发预警。</w:t>
            </w:r>
            <w:r>
              <w:rPr>
                <w:lang w:eastAsia="zh-CN"/>
              </w:rPr>
              <w:t xml:space="preserve"> </w:t>
            </w:r>
            <w:r>
              <w:rPr>
                <w:lang w:eastAsia="zh-CN"/>
              </w:rPr>
              <w:br/>
            </w:r>
            <w:r>
              <w:rPr>
                <w:lang w:eastAsia="zh-CN"/>
              </w:rPr>
              <w:br/>
              <w:t>18</w:t>
            </w:r>
            <w:r>
              <w:rPr>
                <w:lang w:eastAsia="zh-CN"/>
              </w:rPr>
              <w:t>、临床可开展检测项目：</w:t>
            </w:r>
            <w:r>
              <w:rPr>
                <w:lang w:eastAsia="zh-CN"/>
              </w:rPr>
              <w:t>CTC</w:t>
            </w:r>
            <w:r>
              <w:rPr>
                <w:lang w:eastAsia="zh-CN"/>
              </w:rPr>
              <w:t>计数分型、</w:t>
            </w:r>
            <w:r>
              <w:rPr>
                <w:lang w:eastAsia="zh-CN"/>
              </w:rPr>
              <w:t>CTC</w:t>
            </w:r>
            <w:r>
              <w:rPr>
                <w:lang w:eastAsia="zh-CN"/>
              </w:rPr>
              <w:t>上</w:t>
            </w:r>
            <w:r>
              <w:rPr>
                <w:lang w:eastAsia="zh-CN"/>
              </w:rPr>
              <w:t>PD-L1</w:t>
            </w:r>
            <w:r>
              <w:rPr>
                <w:lang w:eastAsia="zh-CN"/>
              </w:rPr>
              <w:t>检测、</w:t>
            </w:r>
            <w:r>
              <w:rPr>
                <w:lang w:eastAsia="zh-CN"/>
              </w:rPr>
              <w:t>CTC</w:t>
            </w:r>
            <w:r>
              <w:rPr>
                <w:lang w:eastAsia="zh-CN"/>
              </w:rPr>
              <w:t>上</w:t>
            </w:r>
            <w:r>
              <w:rPr>
                <w:lang w:eastAsia="zh-CN"/>
              </w:rPr>
              <w:t>HER2</w:t>
            </w:r>
            <w:r>
              <w:rPr>
                <w:lang w:eastAsia="zh-CN"/>
              </w:rPr>
              <w:t>检测、</w:t>
            </w:r>
            <w:r>
              <w:rPr>
                <w:lang w:eastAsia="zh-CN"/>
              </w:rPr>
              <w:t>CTC</w:t>
            </w:r>
            <w:r>
              <w:rPr>
                <w:lang w:eastAsia="zh-CN"/>
              </w:rPr>
              <w:t>上</w:t>
            </w:r>
            <w:r>
              <w:rPr>
                <w:lang w:eastAsia="zh-CN"/>
              </w:rPr>
              <w:t>VEGF</w:t>
            </w:r>
            <w:r>
              <w:rPr>
                <w:lang w:eastAsia="zh-CN"/>
              </w:rPr>
              <w:t>检测、</w:t>
            </w:r>
            <w:r>
              <w:rPr>
                <w:lang w:eastAsia="zh-CN"/>
              </w:rPr>
              <w:t>CTC</w:t>
            </w:r>
            <w:r>
              <w:rPr>
                <w:lang w:eastAsia="zh-CN"/>
              </w:rPr>
              <w:t>上</w:t>
            </w:r>
            <w:r>
              <w:rPr>
                <w:lang w:eastAsia="zh-CN"/>
              </w:rPr>
              <w:t xml:space="preserve"> </w:t>
            </w:r>
            <w:r>
              <w:rPr>
                <w:lang w:eastAsia="zh-CN"/>
              </w:rPr>
              <w:br/>
            </w:r>
            <w:r>
              <w:rPr>
                <w:lang w:eastAsia="zh-CN"/>
              </w:rPr>
              <w:br/>
              <w:t>CXCR4</w:t>
            </w:r>
            <w:r>
              <w:rPr>
                <w:lang w:eastAsia="zh-CN"/>
              </w:rPr>
              <w:t>检测。</w:t>
            </w:r>
            <w:r>
              <w:rPr>
                <w:lang w:eastAsia="zh-CN"/>
              </w:rPr>
              <w:t xml:space="preserve"> </w:t>
            </w:r>
            <w:r>
              <w:rPr>
                <w:lang w:eastAsia="zh-CN"/>
              </w:rPr>
              <w:br/>
            </w:r>
            <w:r>
              <w:rPr>
                <w:lang w:eastAsia="zh-CN"/>
              </w:rPr>
              <w:br/>
              <w:t>★19</w:t>
            </w:r>
            <w:r>
              <w:rPr>
                <w:lang w:eastAsia="zh-CN"/>
              </w:rPr>
              <w:t>、配套</w:t>
            </w:r>
            <w:r>
              <w:rPr>
                <w:lang w:eastAsia="zh-CN"/>
              </w:rPr>
              <w:t>CTC</w:t>
            </w:r>
            <w:r>
              <w:rPr>
                <w:lang w:eastAsia="zh-CN"/>
              </w:rPr>
              <w:t>验证免疫显色试剂盒：有</w:t>
            </w:r>
            <w:r>
              <w:rPr>
                <w:lang w:eastAsia="zh-CN"/>
              </w:rPr>
              <w:t>7</w:t>
            </w:r>
            <w:r>
              <w:rPr>
                <w:lang w:eastAsia="zh-CN"/>
              </w:rPr>
              <w:t>种配套免疫显色试剂盒，利用多重肿瘤表面蛋白标记物进行癌</w:t>
            </w:r>
            <w:r>
              <w:rPr>
                <w:lang w:eastAsia="zh-CN"/>
              </w:rPr>
              <w:t xml:space="preserve"> </w:t>
            </w:r>
            <w:r>
              <w:rPr>
                <w:lang w:eastAsia="zh-CN"/>
              </w:rPr>
              <w:br/>
            </w:r>
            <w:r>
              <w:rPr>
                <w:lang w:eastAsia="zh-CN"/>
              </w:rPr>
              <w:br/>
            </w:r>
            <w:r>
              <w:rPr>
                <w:lang w:eastAsia="zh-CN"/>
              </w:rPr>
              <w:t>细胞精确验证，包括但不限于细胞核染料、</w:t>
            </w:r>
            <w:r>
              <w:rPr>
                <w:lang w:eastAsia="zh-CN"/>
              </w:rPr>
              <w:t>CD45</w:t>
            </w:r>
            <w:r>
              <w:rPr>
                <w:lang w:eastAsia="zh-CN"/>
              </w:rPr>
              <w:t>、</w:t>
            </w:r>
            <w:proofErr w:type="spellStart"/>
            <w:r>
              <w:rPr>
                <w:lang w:eastAsia="zh-CN"/>
              </w:rPr>
              <w:t>EpCAM</w:t>
            </w:r>
            <w:proofErr w:type="spellEnd"/>
            <w:r>
              <w:rPr>
                <w:lang w:eastAsia="zh-CN"/>
              </w:rPr>
              <w:t>、</w:t>
            </w:r>
            <w:r>
              <w:rPr>
                <w:lang w:eastAsia="zh-CN"/>
              </w:rPr>
              <w:t>PD-L1</w:t>
            </w:r>
            <w:r>
              <w:rPr>
                <w:lang w:eastAsia="zh-CN"/>
              </w:rPr>
              <w:t>、</w:t>
            </w:r>
            <w:r>
              <w:rPr>
                <w:lang w:eastAsia="zh-CN"/>
              </w:rPr>
              <w:t>HER2</w:t>
            </w:r>
            <w:r>
              <w:rPr>
                <w:lang w:eastAsia="zh-CN"/>
              </w:rPr>
              <w:t>、</w:t>
            </w:r>
            <w:r>
              <w:rPr>
                <w:lang w:eastAsia="zh-CN"/>
              </w:rPr>
              <w:t>VEGF</w:t>
            </w:r>
            <w:r>
              <w:rPr>
                <w:lang w:eastAsia="zh-CN"/>
              </w:rPr>
              <w:t>、</w:t>
            </w:r>
            <w:r>
              <w:rPr>
                <w:lang w:eastAsia="zh-CN"/>
              </w:rPr>
              <w:t>CXCR4</w:t>
            </w:r>
            <w:r>
              <w:rPr>
                <w:lang w:eastAsia="zh-CN"/>
              </w:rPr>
              <w:t>等，并能提供对</w:t>
            </w:r>
            <w:r>
              <w:rPr>
                <w:lang w:eastAsia="zh-CN"/>
              </w:rPr>
              <w:t xml:space="preserve"> </w:t>
            </w:r>
            <w:r>
              <w:rPr>
                <w:lang w:eastAsia="zh-CN"/>
              </w:rPr>
              <w:br/>
            </w:r>
            <w:r>
              <w:rPr>
                <w:lang w:eastAsia="zh-CN"/>
              </w:rPr>
              <w:br/>
            </w:r>
            <w:r>
              <w:rPr>
                <w:lang w:eastAsia="zh-CN"/>
              </w:rPr>
              <w:t>应的医疗注册证书。</w:t>
            </w:r>
            <w:r>
              <w:rPr>
                <w:lang w:eastAsia="zh-CN"/>
              </w:rPr>
              <w:t xml:space="preserve"> </w:t>
            </w:r>
            <w:r>
              <w:rPr>
                <w:lang w:eastAsia="zh-CN"/>
              </w:rPr>
              <w:br/>
            </w:r>
            <w:r>
              <w:rPr>
                <w:lang w:eastAsia="zh-CN"/>
              </w:rPr>
              <w:br/>
              <w:t>★20</w:t>
            </w:r>
            <w:r>
              <w:rPr>
                <w:lang w:eastAsia="zh-CN"/>
              </w:rPr>
              <w:t>、专利技术：微流控技术，该技术具有发明专利，并提供专利证书复印件盖章文件。</w:t>
            </w:r>
            <w:r>
              <w:rPr>
                <w:lang w:eastAsia="zh-CN"/>
              </w:rPr>
              <w:br/>
            </w:r>
            <w:r>
              <w:rPr>
                <w:lang w:eastAsia="zh-CN"/>
              </w:rPr>
              <w:br/>
            </w:r>
            <w:r>
              <w:rPr>
                <w:lang w:eastAsia="zh-CN"/>
              </w:rPr>
              <w:t>二、荧光显微平台</w:t>
            </w:r>
            <w:r>
              <w:rPr>
                <w:lang w:eastAsia="zh-CN"/>
              </w:rPr>
              <w:t xml:space="preserve"> </w:t>
            </w:r>
            <w:r>
              <w:rPr>
                <w:lang w:eastAsia="zh-CN"/>
              </w:rPr>
              <w:br/>
            </w:r>
            <w:r>
              <w:rPr>
                <w:lang w:eastAsia="zh-CN"/>
              </w:rPr>
              <w:br/>
            </w:r>
            <w:r>
              <w:rPr>
                <w:lang w:eastAsia="zh-CN"/>
              </w:rPr>
              <w:lastRenderedPageBreak/>
              <w:t>★1</w:t>
            </w:r>
            <w:r>
              <w:rPr>
                <w:lang w:eastAsia="zh-CN"/>
              </w:rPr>
              <w:t>：光学系统：无限远校正光学系统，齐焦距离为</w:t>
            </w:r>
            <w:r>
              <w:rPr>
                <w:lang w:eastAsia="zh-CN"/>
              </w:rPr>
              <w:t xml:space="preserve">45mm </w:t>
            </w:r>
            <w:r>
              <w:rPr>
                <w:lang w:eastAsia="zh-CN"/>
              </w:rPr>
              <w:br/>
            </w:r>
            <w:r>
              <w:rPr>
                <w:lang w:eastAsia="zh-CN"/>
              </w:rPr>
              <w:br/>
              <w:t>2</w:t>
            </w:r>
            <w:r>
              <w:rPr>
                <w:lang w:eastAsia="zh-CN"/>
              </w:rPr>
              <w:t>.</w:t>
            </w:r>
            <w:r>
              <w:rPr>
                <w:lang w:eastAsia="zh-CN"/>
              </w:rPr>
              <w:t>物镜转换器：物镜转换器孔位</w:t>
            </w:r>
            <w:r>
              <w:rPr>
                <w:lang w:eastAsia="zh-CN"/>
              </w:rPr>
              <w:t>≥6</w:t>
            </w:r>
            <w:r>
              <w:rPr>
                <w:lang w:eastAsia="zh-CN"/>
              </w:rPr>
              <w:t>孔位</w:t>
            </w:r>
            <w:r>
              <w:rPr>
                <w:lang w:eastAsia="zh-CN"/>
              </w:rPr>
              <w:t xml:space="preserve">, </w:t>
            </w:r>
            <w:r>
              <w:rPr>
                <w:lang w:eastAsia="zh-CN"/>
              </w:rPr>
              <w:t>物镜转盘配备防漏水功能装置</w:t>
            </w:r>
            <w:r>
              <w:rPr>
                <w:lang w:eastAsia="zh-CN"/>
              </w:rPr>
              <w:t xml:space="preserve"> </w:t>
            </w:r>
            <w:r>
              <w:rPr>
                <w:lang w:eastAsia="zh-CN"/>
              </w:rPr>
              <w:br/>
            </w:r>
            <w:r>
              <w:rPr>
                <w:lang w:eastAsia="zh-CN"/>
              </w:rPr>
              <w:br/>
              <w:t>▲3.</w:t>
            </w:r>
            <w:r>
              <w:rPr>
                <w:lang w:eastAsia="zh-CN"/>
              </w:rPr>
              <w:t>聚焦机构：备有聚焦机构同轴粗、微调旋钮（最小微调刻度单位</w:t>
            </w:r>
            <w:r>
              <w:rPr>
                <w:lang w:eastAsia="zh-CN"/>
              </w:rPr>
              <w:t>≤1</w:t>
            </w:r>
            <w:r>
              <w:t>μ</w:t>
            </w:r>
            <w:r>
              <w:rPr>
                <w:lang w:eastAsia="zh-CN"/>
              </w:rPr>
              <w:t xml:space="preserve"> </w:t>
            </w:r>
            <w:r>
              <w:rPr>
                <w:lang w:eastAsia="zh-CN"/>
              </w:rPr>
              <w:br/>
            </w:r>
            <w:r>
              <w:rPr>
                <w:lang w:eastAsia="zh-CN"/>
              </w:rPr>
              <w:br/>
              <w:t>m</w:t>
            </w:r>
            <w:r>
              <w:rPr>
                <w:lang w:eastAsia="zh-CN"/>
              </w:rPr>
              <w:t>），行程</w:t>
            </w:r>
            <w:r>
              <w:rPr>
                <w:lang w:eastAsia="zh-CN"/>
              </w:rPr>
              <w:t>≥10mm</w:t>
            </w:r>
            <w:r>
              <w:rPr>
                <w:lang w:eastAsia="zh-CN"/>
              </w:rPr>
              <w:t>，粗调旋钮</w:t>
            </w:r>
            <w:r>
              <w:rPr>
                <w:lang w:eastAsia="zh-CN"/>
              </w:rPr>
              <w:t xml:space="preserve"> </w:t>
            </w:r>
            <w:r>
              <w:rPr>
                <w:lang w:eastAsia="zh-CN"/>
              </w:rPr>
              <w:br/>
            </w:r>
            <w:r>
              <w:rPr>
                <w:lang w:eastAsia="zh-CN"/>
              </w:rPr>
              <w:br/>
            </w:r>
            <w:r>
              <w:rPr>
                <w:lang w:eastAsia="zh-CN"/>
              </w:rPr>
              <w:t>扭矩可调，备有上限调节</w:t>
            </w:r>
            <w:r>
              <w:rPr>
                <w:lang w:eastAsia="zh-CN"/>
              </w:rPr>
              <w:t xml:space="preserve"> </w:t>
            </w:r>
            <w:r>
              <w:rPr>
                <w:lang w:eastAsia="zh-CN"/>
              </w:rPr>
              <w:br/>
            </w:r>
            <w:r>
              <w:rPr>
                <w:lang w:eastAsia="zh-CN"/>
              </w:rPr>
              <w:br/>
              <w:t>4.</w:t>
            </w:r>
            <w:r>
              <w:rPr>
                <w:lang w:eastAsia="zh-CN"/>
              </w:rPr>
              <w:t>透射光照明装置：单孔滤色镜座（直径</w:t>
            </w:r>
            <w:r>
              <w:rPr>
                <w:lang w:eastAsia="zh-CN"/>
              </w:rPr>
              <w:t>≥45mm</w:t>
            </w:r>
            <w:r>
              <w:rPr>
                <w:lang w:eastAsia="zh-CN"/>
              </w:rPr>
              <w:t>），孔径光阑可调</w:t>
            </w:r>
            <w:r>
              <w:rPr>
                <w:lang w:eastAsia="zh-CN"/>
              </w:rPr>
              <w:t xml:space="preserve"> </w:t>
            </w:r>
            <w:r>
              <w:rPr>
                <w:lang w:eastAsia="zh-CN"/>
              </w:rPr>
              <w:br/>
            </w:r>
            <w:r>
              <w:rPr>
                <w:lang w:eastAsia="zh-CN"/>
              </w:rPr>
              <w:br/>
              <w:t>5.</w:t>
            </w:r>
            <w:r>
              <w:rPr>
                <w:lang w:eastAsia="zh-CN"/>
              </w:rPr>
              <w:t>光路选择档位</w:t>
            </w:r>
            <w:r>
              <w:rPr>
                <w:lang w:eastAsia="zh-CN"/>
              </w:rPr>
              <w:t>3</w:t>
            </w:r>
            <w:r>
              <w:rPr>
                <w:lang w:eastAsia="zh-CN"/>
              </w:rPr>
              <w:t>档；</w:t>
            </w:r>
            <w:proofErr w:type="gramStart"/>
            <w:r>
              <w:rPr>
                <w:lang w:eastAsia="zh-CN"/>
              </w:rPr>
              <w:t>左摄影</w:t>
            </w:r>
            <w:proofErr w:type="gramEnd"/>
            <w:r>
              <w:rPr>
                <w:lang w:eastAsia="zh-CN"/>
              </w:rPr>
              <w:t>端口分光比</w:t>
            </w:r>
            <w:r>
              <w:rPr>
                <w:lang w:eastAsia="zh-CN"/>
              </w:rPr>
              <w:t>100</w:t>
            </w:r>
            <w:r>
              <w:rPr>
                <w:lang w:eastAsia="zh-CN"/>
              </w:rPr>
              <w:t>：</w:t>
            </w:r>
            <w:r>
              <w:rPr>
                <w:lang w:eastAsia="zh-CN"/>
              </w:rPr>
              <w:t>0/50</w:t>
            </w:r>
            <w:r>
              <w:rPr>
                <w:lang w:eastAsia="zh-CN"/>
              </w:rPr>
              <w:t>；</w:t>
            </w:r>
            <w:r>
              <w:rPr>
                <w:lang w:eastAsia="zh-CN"/>
              </w:rPr>
              <w:t>50/0</w:t>
            </w:r>
            <w:r>
              <w:rPr>
                <w:lang w:eastAsia="zh-CN"/>
              </w:rPr>
              <w:t>：</w:t>
            </w:r>
            <w:r>
              <w:rPr>
                <w:lang w:eastAsia="zh-CN"/>
              </w:rPr>
              <w:t>100,</w:t>
            </w:r>
            <w:r>
              <w:rPr>
                <w:lang w:eastAsia="zh-CN"/>
              </w:rPr>
              <w:t>能同时在显微镜和显示器实时观看细胞</w:t>
            </w:r>
            <w:r>
              <w:rPr>
                <w:lang w:eastAsia="zh-CN"/>
              </w:rPr>
              <w:t xml:space="preserve"> </w:t>
            </w:r>
            <w:r>
              <w:rPr>
                <w:lang w:eastAsia="zh-CN"/>
              </w:rPr>
              <w:br/>
            </w:r>
            <w:r>
              <w:rPr>
                <w:lang w:eastAsia="zh-CN"/>
              </w:rPr>
              <w:br/>
            </w:r>
            <w:r>
              <w:rPr>
                <w:lang w:eastAsia="zh-CN"/>
              </w:rPr>
              <w:t>的状态</w:t>
            </w:r>
            <w:r>
              <w:rPr>
                <w:lang w:eastAsia="zh-CN"/>
              </w:rPr>
              <w:t>;</w:t>
            </w:r>
            <w:r>
              <w:rPr>
                <w:lang w:eastAsia="zh-CN"/>
              </w:rPr>
              <w:t>在微弱荧光能</w:t>
            </w:r>
            <w:r>
              <w:rPr>
                <w:lang w:eastAsia="zh-CN"/>
              </w:rPr>
              <w:t>100%</w:t>
            </w:r>
            <w:r>
              <w:rPr>
                <w:lang w:eastAsia="zh-CN"/>
              </w:rPr>
              <w:t>的观察标本及显微摄影；</w:t>
            </w:r>
            <w:r>
              <w:rPr>
                <w:lang w:eastAsia="zh-CN"/>
              </w:rPr>
              <w:t>12V100W</w:t>
            </w:r>
            <w:r>
              <w:rPr>
                <w:lang w:eastAsia="zh-CN"/>
              </w:rPr>
              <w:t>卤素灯光源，柯勒照明，阻止热膨胀避免模</w:t>
            </w:r>
            <w:r>
              <w:rPr>
                <w:lang w:eastAsia="zh-CN"/>
              </w:rPr>
              <w:t xml:space="preserve"> </w:t>
            </w:r>
            <w:r>
              <w:rPr>
                <w:lang w:eastAsia="zh-CN"/>
              </w:rPr>
              <w:br/>
            </w:r>
            <w:r>
              <w:rPr>
                <w:lang w:eastAsia="zh-CN"/>
              </w:rPr>
              <w:br/>
            </w:r>
            <w:r>
              <w:rPr>
                <w:lang w:eastAsia="zh-CN"/>
              </w:rPr>
              <w:t>糊的外置供</w:t>
            </w:r>
            <w:r>
              <w:rPr>
                <w:lang w:eastAsia="zh-CN"/>
              </w:rPr>
              <w:t>电，照明支柱倾斜机构（最大倾角</w:t>
            </w:r>
            <w:r>
              <w:rPr>
                <w:lang w:eastAsia="zh-CN"/>
              </w:rPr>
              <w:t>30°,</w:t>
            </w:r>
            <w:r>
              <w:rPr>
                <w:lang w:eastAsia="zh-CN"/>
              </w:rPr>
              <w:t>无震动结构）</w:t>
            </w:r>
            <w:r>
              <w:rPr>
                <w:lang w:eastAsia="zh-CN"/>
              </w:rPr>
              <w:t xml:space="preserve"> </w:t>
            </w:r>
            <w:r>
              <w:rPr>
                <w:lang w:eastAsia="zh-CN"/>
              </w:rPr>
              <w:br/>
            </w:r>
            <w:r>
              <w:rPr>
                <w:lang w:eastAsia="zh-CN"/>
              </w:rPr>
              <w:br/>
              <w:t>6.</w:t>
            </w:r>
            <w:r>
              <w:rPr>
                <w:lang w:eastAsia="zh-CN"/>
              </w:rPr>
              <w:t>双目镜筒：瞳距可在</w:t>
            </w:r>
            <w:r>
              <w:rPr>
                <w:lang w:eastAsia="zh-CN"/>
              </w:rPr>
              <w:t>≥56-76mm</w:t>
            </w:r>
            <w:r>
              <w:rPr>
                <w:lang w:eastAsia="zh-CN"/>
              </w:rPr>
              <w:t>范围内进行调节，视场直径</w:t>
            </w:r>
            <w:r>
              <w:rPr>
                <w:lang w:eastAsia="zh-CN"/>
              </w:rPr>
              <w:t xml:space="preserve">≥22mm </w:t>
            </w:r>
            <w:r>
              <w:rPr>
                <w:lang w:eastAsia="zh-CN"/>
              </w:rPr>
              <w:br/>
            </w:r>
            <w:r>
              <w:rPr>
                <w:lang w:eastAsia="zh-CN"/>
              </w:rPr>
              <w:br/>
              <w:t>▲7.</w:t>
            </w:r>
            <w:r>
              <w:rPr>
                <w:lang w:eastAsia="zh-CN"/>
              </w:rPr>
              <w:t>精确定位功能载物台，具备</w:t>
            </w:r>
            <w:r>
              <w:rPr>
                <w:lang w:eastAsia="zh-CN"/>
              </w:rPr>
              <w:t>XY</w:t>
            </w:r>
            <w:r>
              <w:rPr>
                <w:lang w:eastAsia="zh-CN"/>
              </w:rPr>
              <w:t>锁定和复位功能，控制手柄扭力可调，移动范围</w:t>
            </w:r>
            <w:r>
              <w:rPr>
                <w:lang w:eastAsia="zh-CN"/>
              </w:rPr>
              <w:t>X≥114mm</w:t>
            </w:r>
            <w:r>
              <w:rPr>
                <w:lang w:eastAsia="zh-CN"/>
              </w:rPr>
              <w:t>，</w:t>
            </w:r>
            <w:r>
              <w:rPr>
                <w:lang w:eastAsia="zh-CN"/>
              </w:rPr>
              <w:t>Y≥75mm</w:t>
            </w:r>
            <w:r>
              <w:rPr>
                <w:lang w:eastAsia="zh-CN"/>
              </w:rPr>
              <w:t>；</w:t>
            </w:r>
            <w:r>
              <w:rPr>
                <w:lang w:eastAsia="zh-CN"/>
              </w:rPr>
              <w:t xml:space="preserve"> </w:t>
            </w:r>
            <w:r>
              <w:rPr>
                <w:lang w:eastAsia="zh-CN"/>
              </w:rPr>
              <w:br/>
            </w:r>
            <w:r>
              <w:rPr>
                <w:lang w:eastAsia="zh-CN"/>
              </w:rPr>
              <w:br/>
            </w:r>
            <w:r>
              <w:rPr>
                <w:lang w:eastAsia="zh-CN"/>
              </w:rPr>
              <w:t>载物台具备样品位置固定装置</w:t>
            </w:r>
            <w:r>
              <w:rPr>
                <w:lang w:eastAsia="zh-CN"/>
              </w:rPr>
              <w:t>,</w:t>
            </w:r>
            <w:r>
              <w:rPr>
                <w:lang w:eastAsia="zh-CN"/>
              </w:rPr>
              <w:t>不但可固定载物台</w:t>
            </w:r>
            <w:r>
              <w:rPr>
                <w:lang w:eastAsia="zh-CN"/>
              </w:rPr>
              <w:t>XY</w:t>
            </w:r>
            <w:r>
              <w:rPr>
                <w:lang w:eastAsia="zh-CN"/>
              </w:rPr>
              <w:t>轴移动</w:t>
            </w:r>
            <w:r>
              <w:rPr>
                <w:lang w:eastAsia="zh-CN"/>
              </w:rPr>
              <w:t>,</w:t>
            </w:r>
            <w:r>
              <w:rPr>
                <w:lang w:eastAsia="zh-CN"/>
              </w:rPr>
              <w:t>同时载物台的样品容器适配器也能保证每次</w:t>
            </w:r>
            <w:r>
              <w:rPr>
                <w:lang w:eastAsia="zh-CN"/>
              </w:rPr>
              <w:t xml:space="preserve"> </w:t>
            </w:r>
            <w:r>
              <w:rPr>
                <w:lang w:eastAsia="zh-CN"/>
              </w:rPr>
              <w:br/>
            </w:r>
            <w:r>
              <w:rPr>
                <w:lang w:eastAsia="zh-CN"/>
              </w:rPr>
              <w:br/>
            </w:r>
            <w:r>
              <w:rPr>
                <w:lang w:eastAsia="zh-CN"/>
              </w:rPr>
              <w:t>将样品从载物台上取下进行其他操作后</w:t>
            </w:r>
            <w:r>
              <w:rPr>
                <w:lang w:eastAsia="zh-CN"/>
              </w:rPr>
              <w:t>,</w:t>
            </w:r>
            <w:r>
              <w:rPr>
                <w:lang w:eastAsia="zh-CN"/>
              </w:rPr>
              <w:t>每次都能放回相同位置</w:t>
            </w:r>
            <w:r>
              <w:rPr>
                <w:lang w:eastAsia="zh-CN"/>
              </w:rPr>
              <w:t>,</w:t>
            </w:r>
            <w:r>
              <w:rPr>
                <w:lang w:eastAsia="zh-CN"/>
              </w:rPr>
              <w:t>保证与上次观察视野的视野吻合</w:t>
            </w:r>
            <w:r>
              <w:rPr>
                <w:lang w:eastAsia="zh-CN"/>
              </w:rPr>
              <w:t>.</w:t>
            </w:r>
            <w:r>
              <w:rPr>
                <w:lang w:eastAsia="zh-CN"/>
              </w:rPr>
              <w:t>载物</w:t>
            </w:r>
            <w:r>
              <w:rPr>
                <w:lang w:eastAsia="zh-CN"/>
              </w:rPr>
              <w:t xml:space="preserve"> </w:t>
            </w:r>
            <w:r>
              <w:rPr>
                <w:lang w:eastAsia="zh-CN"/>
              </w:rPr>
              <w:br/>
            </w:r>
            <w:r>
              <w:rPr>
                <w:lang w:eastAsia="zh-CN"/>
              </w:rPr>
              <w:br/>
            </w:r>
            <w:proofErr w:type="gramStart"/>
            <w:r>
              <w:rPr>
                <w:lang w:eastAsia="zh-CN"/>
              </w:rPr>
              <w:t>台其他</w:t>
            </w:r>
            <w:proofErr w:type="gramEnd"/>
            <w:r>
              <w:rPr>
                <w:lang w:eastAsia="zh-CN"/>
              </w:rPr>
              <w:t>配件包括配备三种以上的培养瓶</w:t>
            </w:r>
            <w:r>
              <w:rPr>
                <w:lang w:eastAsia="zh-CN"/>
              </w:rPr>
              <w:t>.</w:t>
            </w:r>
            <w:r>
              <w:rPr>
                <w:lang w:eastAsia="zh-CN"/>
              </w:rPr>
              <w:t>培养板</w:t>
            </w:r>
            <w:r>
              <w:rPr>
                <w:lang w:eastAsia="zh-CN"/>
              </w:rPr>
              <w:t>.</w:t>
            </w:r>
            <w:r>
              <w:rPr>
                <w:lang w:eastAsia="zh-CN"/>
              </w:rPr>
              <w:t>培养皿</w:t>
            </w:r>
            <w:r>
              <w:rPr>
                <w:lang w:eastAsia="zh-CN"/>
              </w:rPr>
              <w:t>,</w:t>
            </w:r>
            <w:r>
              <w:rPr>
                <w:lang w:eastAsia="zh-CN"/>
              </w:rPr>
              <w:t>切片用的载物台适</w:t>
            </w:r>
            <w:r>
              <w:rPr>
                <w:lang w:eastAsia="zh-CN"/>
              </w:rPr>
              <w:t>配器</w:t>
            </w:r>
            <w:r>
              <w:rPr>
                <w:lang w:eastAsia="zh-CN"/>
              </w:rPr>
              <w:t xml:space="preserve">; </w:t>
            </w:r>
            <w:r>
              <w:rPr>
                <w:lang w:eastAsia="zh-CN"/>
              </w:rPr>
              <w:br/>
            </w:r>
            <w:r>
              <w:rPr>
                <w:lang w:eastAsia="zh-CN"/>
              </w:rPr>
              <w:br/>
            </w:r>
            <w:r>
              <w:rPr>
                <w:lang w:eastAsia="zh-CN"/>
              </w:rPr>
              <w:lastRenderedPageBreak/>
              <w:t>聚光镜：</w:t>
            </w:r>
            <w:r>
              <w:rPr>
                <w:lang w:eastAsia="zh-CN"/>
              </w:rPr>
              <w:t>5</w:t>
            </w:r>
            <w:r>
              <w:rPr>
                <w:lang w:eastAsia="zh-CN"/>
              </w:rPr>
              <w:t>孔聚光镜；</w:t>
            </w:r>
            <w:r>
              <w:rPr>
                <w:lang w:eastAsia="zh-CN"/>
              </w:rPr>
              <w:t>NA≥0.55</w:t>
            </w:r>
            <w:r>
              <w:rPr>
                <w:lang w:eastAsia="zh-CN"/>
              </w:rPr>
              <w:t>；</w:t>
            </w:r>
            <w:r>
              <w:rPr>
                <w:lang w:eastAsia="zh-CN"/>
              </w:rPr>
              <w:t>WD≥27mm</w:t>
            </w:r>
            <w:r>
              <w:rPr>
                <w:lang w:eastAsia="zh-CN"/>
              </w:rPr>
              <w:t>。可以安装</w:t>
            </w:r>
            <w:r>
              <w:rPr>
                <w:lang w:eastAsia="zh-CN"/>
              </w:rPr>
              <w:t>DIC</w:t>
            </w:r>
            <w:r>
              <w:rPr>
                <w:lang w:eastAsia="zh-CN"/>
              </w:rPr>
              <w:t>、相称等配件</w:t>
            </w:r>
            <w:r>
              <w:rPr>
                <w:lang w:eastAsia="zh-CN"/>
              </w:rPr>
              <w:t xml:space="preserve"> </w:t>
            </w:r>
            <w:r>
              <w:rPr>
                <w:lang w:eastAsia="zh-CN"/>
              </w:rPr>
              <w:br/>
            </w:r>
            <w:r>
              <w:rPr>
                <w:lang w:eastAsia="zh-CN"/>
              </w:rPr>
              <w:br/>
              <w:t>DIC</w:t>
            </w:r>
            <w:r>
              <w:rPr>
                <w:lang w:eastAsia="zh-CN"/>
              </w:rPr>
              <w:t>棱镜：</w:t>
            </w:r>
            <w:r>
              <w:rPr>
                <w:lang w:eastAsia="zh-CN"/>
              </w:rPr>
              <w:t>10X DIC</w:t>
            </w:r>
            <w:r>
              <w:rPr>
                <w:lang w:eastAsia="zh-CN"/>
              </w:rPr>
              <w:t>棱镜、</w:t>
            </w:r>
            <w:r>
              <w:rPr>
                <w:lang w:eastAsia="zh-CN"/>
              </w:rPr>
              <w:t>20X DIC</w:t>
            </w:r>
            <w:r>
              <w:rPr>
                <w:lang w:eastAsia="zh-CN"/>
              </w:rPr>
              <w:t>棱镜</w:t>
            </w:r>
            <w:r>
              <w:rPr>
                <w:lang w:eastAsia="zh-CN"/>
              </w:rPr>
              <w:t xml:space="preserve"> </w:t>
            </w:r>
            <w:r>
              <w:rPr>
                <w:lang w:eastAsia="zh-CN"/>
              </w:rPr>
              <w:br/>
            </w:r>
            <w:r>
              <w:rPr>
                <w:lang w:eastAsia="zh-CN"/>
              </w:rPr>
              <w:br/>
              <w:t>▲10.</w:t>
            </w:r>
            <w:r>
              <w:rPr>
                <w:lang w:eastAsia="zh-CN"/>
              </w:rPr>
              <w:t>万能</w:t>
            </w:r>
            <w:proofErr w:type="gramStart"/>
            <w:r>
              <w:rPr>
                <w:lang w:eastAsia="zh-CN"/>
              </w:rPr>
              <w:t>平场半复物镜</w:t>
            </w:r>
            <w:proofErr w:type="gramEnd"/>
            <w:r>
              <w:rPr>
                <w:lang w:eastAsia="zh-CN"/>
              </w:rPr>
              <w:t>，镜体须有标明物镜档次的</w:t>
            </w:r>
            <w:proofErr w:type="gramStart"/>
            <w:r>
              <w:rPr>
                <w:lang w:eastAsia="zh-CN"/>
              </w:rPr>
              <w:t>”</w:t>
            </w:r>
            <w:proofErr w:type="gramEnd"/>
            <w:r>
              <w:rPr>
                <w:lang w:eastAsia="zh-CN"/>
              </w:rPr>
              <w:t>FL</w:t>
            </w:r>
            <w:proofErr w:type="gramStart"/>
            <w:r>
              <w:rPr>
                <w:lang w:eastAsia="zh-CN"/>
              </w:rPr>
              <w:t>”</w:t>
            </w:r>
            <w:proofErr w:type="gramEnd"/>
            <w:r>
              <w:rPr>
                <w:lang w:eastAsia="zh-CN"/>
              </w:rPr>
              <w:t>字样</w:t>
            </w:r>
            <w:r>
              <w:rPr>
                <w:lang w:eastAsia="zh-CN"/>
              </w:rPr>
              <w:t xml:space="preserve"> </w:t>
            </w:r>
            <w:r>
              <w:rPr>
                <w:lang w:eastAsia="zh-CN"/>
              </w:rPr>
              <w:br/>
            </w:r>
            <w:r>
              <w:rPr>
                <w:lang w:eastAsia="zh-CN"/>
              </w:rPr>
              <w:br/>
              <w:t>10.1</w:t>
            </w:r>
            <w:r>
              <w:rPr>
                <w:lang w:eastAsia="zh-CN"/>
              </w:rPr>
              <w:t>万能</w:t>
            </w:r>
            <w:proofErr w:type="gramStart"/>
            <w:r>
              <w:rPr>
                <w:lang w:eastAsia="zh-CN"/>
              </w:rPr>
              <w:t>平场半复消</w:t>
            </w:r>
            <w:proofErr w:type="gramEnd"/>
            <w:r>
              <w:rPr>
                <w:lang w:eastAsia="zh-CN"/>
              </w:rPr>
              <w:t>色差物镜</w:t>
            </w:r>
            <w:r>
              <w:rPr>
                <w:lang w:eastAsia="zh-CN"/>
              </w:rPr>
              <w:t>10X</w:t>
            </w:r>
            <w:r>
              <w:rPr>
                <w:lang w:eastAsia="zh-CN"/>
              </w:rPr>
              <w:t>（</w:t>
            </w:r>
            <w:r>
              <w:rPr>
                <w:lang w:eastAsia="zh-CN"/>
              </w:rPr>
              <w:t>N.A.≥0.3, W.D. 10mm</w:t>
            </w:r>
            <w:r>
              <w:rPr>
                <w:lang w:eastAsia="zh-CN"/>
              </w:rPr>
              <w:t>）</w:t>
            </w:r>
            <w:r>
              <w:rPr>
                <w:lang w:eastAsia="zh-CN"/>
              </w:rPr>
              <w:t xml:space="preserve"> </w:t>
            </w:r>
            <w:r>
              <w:rPr>
                <w:lang w:eastAsia="zh-CN"/>
              </w:rPr>
              <w:br/>
            </w:r>
            <w:r>
              <w:rPr>
                <w:lang w:eastAsia="zh-CN"/>
              </w:rPr>
              <w:br/>
              <w:t xml:space="preserve">10.2 </w:t>
            </w:r>
            <w:r>
              <w:rPr>
                <w:lang w:eastAsia="zh-CN"/>
              </w:rPr>
              <w:t>高分辨率长工</w:t>
            </w:r>
            <w:proofErr w:type="gramStart"/>
            <w:r>
              <w:rPr>
                <w:lang w:eastAsia="zh-CN"/>
              </w:rPr>
              <w:t>作距离平场半复</w:t>
            </w:r>
            <w:proofErr w:type="gramEnd"/>
            <w:r>
              <w:rPr>
                <w:lang w:eastAsia="zh-CN"/>
              </w:rPr>
              <w:t>消色差物镜</w:t>
            </w:r>
            <w:r>
              <w:rPr>
                <w:lang w:eastAsia="zh-CN"/>
              </w:rPr>
              <w:t>20X</w:t>
            </w:r>
            <w:r>
              <w:rPr>
                <w:lang w:eastAsia="zh-CN"/>
              </w:rPr>
              <w:t>（</w:t>
            </w:r>
            <w:r>
              <w:rPr>
                <w:lang w:eastAsia="zh-CN"/>
              </w:rPr>
              <w:t>N.A.≥0.7, W.D.≥0.8-1.8mm</w:t>
            </w:r>
            <w:r>
              <w:rPr>
                <w:lang w:eastAsia="zh-CN"/>
              </w:rPr>
              <w:t>）</w:t>
            </w:r>
            <w:r>
              <w:rPr>
                <w:lang w:eastAsia="zh-CN"/>
              </w:rPr>
              <w:t xml:space="preserve"> </w:t>
            </w:r>
            <w:r>
              <w:rPr>
                <w:lang w:eastAsia="zh-CN"/>
              </w:rPr>
              <w:br/>
            </w:r>
            <w:r>
              <w:rPr>
                <w:lang w:eastAsia="zh-CN"/>
              </w:rPr>
              <w:br/>
              <w:t>11.</w:t>
            </w:r>
            <w:r>
              <w:rPr>
                <w:lang w:eastAsia="zh-CN"/>
              </w:rPr>
              <w:t>目镜：高眼点</w:t>
            </w:r>
            <w:r>
              <w:rPr>
                <w:lang w:eastAsia="zh-CN"/>
              </w:rPr>
              <w:t>10×</w:t>
            </w:r>
            <w:r>
              <w:rPr>
                <w:lang w:eastAsia="zh-CN"/>
              </w:rPr>
              <w:t>目镜，屈光度可调，视场直径</w:t>
            </w:r>
            <w:r>
              <w:rPr>
                <w:lang w:eastAsia="zh-CN"/>
              </w:rPr>
              <w:t xml:space="preserve">≥22mm </w:t>
            </w:r>
            <w:r>
              <w:rPr>
                <w:lang w:eastAsia="zh-CN"/>
              </w:rPr>
              <w:br/>
            </w:r>
            <w:r>
              <w:rPr>
                <w:lang w:eastAsia="zh-CN"/>
              </w:rPr>
              <w:br/>
              <w:t>▲12.</w:t>
            </w:r>
            <w:r>
              <w:rPr>
                <w:lang w:eastAsia="zh-CN"/>
              </w:rPr>
              <w:t>荧光系统：荧光激发块转盘孔</w:t>
            </w:r>
            <w:r>
              <w:rPr>
                <w:lang w:eastAsia="zh-CN"/>
              </w:rPr>
              <w:t>位</w:t>
            </w:r>
            <w:r>
              <w:rPr>
                <w:lang w:eastAsia="zh-CN"/>
              </w:rPr>
              <w:t>≥8</w:t>
            </w:r>
            <w:r>
              <w:rPr>
                <w:lang w:eastAsia="zh-CN"/>
              </w:rPr>
              <w:t>个孔位，可同时安装</w:t>
            </w:r>
            <w:r>
              <w:rPr>
                <w:lang w:eastAsia="zh-CN"/>
              </w:rPr>
              <w:t>≥8</w:t>
            </w:r>
            <w:r>
              <w:rPr>
                <w:lang w:eastAsia="zh-CN"/>
              </w:rPr>
              <w:t>个荧光激发块，必需配备</w:t>
            </w:r>
            <w:r>
              <w:rPr>
                <w:lang w:eastAsia="zh-CN"/>
              </w:rPr>
              <w:t>DAPI</w:t>
            </w:r>
            <w:r>
              <w:rPr>
                <w:lang w:eastAsia="zh-CN"/>
              </w:rPr>
              <w:t>、</w:t>
            </w:r>
            <w:r>
              <w:rPr>
                <w:lang w:eastAsia="zh-CN"/>
              </w:rPr>
              <w:t>FITC</w:t>
            </w:r>
            <w:r>
              <w:rPr>
                <w:lang w:eastAsia="zh-CN"/>
              </w:rPr>
              <w:t>、</w:t>
            </w:r>
            <w:r>
              <w:rPr>
                <w:lang w:eastAsia="zh-CN"/>
              </w:rPr>
              <w:t xml:space="preserve"> </w:t>
            </w:r>
            <w:r>
              <w:rPr>
                <w:lang w:eastAsia="zh-CN"/>
              </w:rPr>
              <w:br/>
            </w:r>
            <w:r>
              <w:rPr>
                <w:lang w:eastAsia="zh-CN"/>
              </w:rPr>
              <w:br/>
              <w:t>TRITC</w:t>
            </w:r>
            <w:r>
              <w:rPr>
                <w:lang w:eastAsia="zh-CN"/>
              </w:rPr>
              <w:t>、</w:t>
            </w:r>
            <w:r>
              <w:rPr>
                <w:lang w:eastAsia="zh-CN"/>
              </w:rPr>
              <w:t>CY5</w:t>
            </w:r>
            <w:r>
              <w:rPr>
                <w:lang w:eastAsia="zh-CN"/>
              </w:rPr>
              <w:t>荧光激发块</w:t>
            </w:r>
            <w:r>
              <w:rPr>
                <w:lang w:eastAsia="zh-CN"/>
              </w:rPr>
              <w:t xml:space="preserve"> </w:t>
            </w:r>
            <w:r>
              <w:rPr>
                <w:lang w:eastAsia="zh-CN"/>
              </w:rPr>
              <w:br/>
            </w:r>
            <w:r>
              <w:rPr>
                <w:lang w:eastAsia="zh-CN"/>
              </w:rPr>
              <w:br/>
              <w:t>▲13.</w:t>
            </w:r>
            <w:r>
              <w:rPr>
                <w:lang w:eastAsia="zh-CN"/>
              </w:rPr>
              <w:t>光学元件采用无铅玻璃，环保设计，所有光学部件防霉处理，确保在湿热的环境中工作不受影响。</w:t>
            </w:r>
            <w:r>
              <w:rPr>
                <w:lang w:eastAsia="zh-CN"/>
              </w:rPr>
              <w:t xml:space="preserve"> </w:t>
            </w:r>
            <w:r>
              <w:rPr>
                <w:lang w:eastAsia="zh-CN"/>
              </w:rPr>
              <w:br/>
            </w:r>
            <w:r>
              <w:rPr>
                <w:lang w:eastAsia="zh-CN"/>
              </w:rPr>
              <w:br/>
            </w:r>
            <w:r>
              <w:rPr>
                <w:lang w:eastAsia="zh-CN"/>
              </w:rPr>
              <w:t>整机原装进口，需出示医疗器械产品注册证。</w:t>
            </w:r>
            <w:r>
              <w:rPr>
                <w:lang w:eastAsia="zh-CN"/>
              </w:rPr>
              <w:t xml:space="preserve"> </w:t>
            </w:r>
            <w:r>
              <w:rPr>
                <w:lang w:eastAsia="zh-CN"/>
              </w:rPr>
              <w:br/>
            </w:r>
            <w:r>
              <w:rPr>
                <w:lang w:eastAsia="zh-CN"/>
              </w:rPr>
              <w:br/>
            </w:r>
            <w:r>
              <w:rPr>
                <w:lang w:eastAsia="zh-CN"/>
              </w:rPr>
              <w:t>三、液基细胞</w:t>
            </w:r>
            <w:proofErr w:type="gramStart"/>
            <w:r>
              <w:rPr>
                <w:lang w:eastAsia="zh-CN"/>
              </w:rPr>
              <w:t>制片机</w:t>
            </w:r>
            <w:proofErr w:type="gramEnd"/>
            <w:r>
              <w:rPr>
                <w:lang w:eastAsia="zh-CN"/>
              </w:rPr>
              <w:t xml:space="preserve"> </w:t>
            </w:r>
            <w:r>
              <w:rPr>
                <w:lang w:eastAsia="zh-CN"/>
              </w:rPr>
              <w:br/>
            </w:r>
            <w:r>
              <w:rPr>
                <w:lang w:eastAsia="zh-CN"/>
              </w:rPr>
              <w:br/>
              <w:t>1</w:t>
            </w:r>
            <w:r>
              <w:rPr>
                <w:lang w:eastAsia="zh-CN"/>
              </w:rPr>
              <w:t>、采用无刷直流电机，微机控制，数字显示，转换显示</w:t>
            </w:r>
            <w:r>
              <w:rPr>
                <w:lang w:eastAsia="zh-CN"/>
              </w:rPr>
              <w:t>RCF</w:t>
            </w:r>
            <w:r>
              <w:rPr>
                <w:lang w:eastAsia="zh-CN"/>
              </w:rPr>
              <w:t>离心力；</w:t>
            </w:r>
            <w:r>
              <w:rPr>
                <w:lang w:eastAsia="zh-CN"/>
              </w:rPr>
              <w:t xml:space="preserve"> </w:t>
            </w:r>
            <w:r>
              <w:rPr>
                <w:lang w:eastAsia="zh-CN"/>
              </w:rPr>
              <w:br/>
            </w:r>
            <w:r>
              <w:rPr>
                <w:lang w:eastAsia="zh-CN"/>
              </w:rPr>
              <w:br/>
              <w:t>2</w:t>
            </w:r>
            <w:r>
              <w:rPr>
                <w:lang w:eastAsia="zh-CN"/>
              </w:rPr>
              <w:t>、采用先进的转头识别系统，电动门锁，超速、不平衡保护，安全可靠；</w:t>
            </w:r>
            <w:r>
              <w:rPr>
                <w:lang w:eastAsia="zh-CN"/>
              </w:rPr>
              <w:t xml:space="preserve"> </w:t>
            </w:r>
            <w:r>
              <w:rPr>
                <w:lang w:eastAsia="zh-CN"/>
              </w:rPr>
              <w:br/>
            </w:r>
            <w:r>
              <w:rPr>
                <w:lang w:eastAsia="zh-CN"/>
              </w:rPr>
              <w:br/>
              <w:t>3</w:t>
            </w:r>
            <w:r>
              <w:rPr>
                <w:lang w:eastAsia="zh-CN"/>
              </w:rPr>
              <w:t>、主要组成：离心机、专用转子、吊篮、取样刷、样品混匀器、</w:t>
            </w:r>
            <w:proofErr w:type="gramStart"/>
            <w:r>
              <w:rPr>
                <w:lang w:eastAsia="zh-CN"/>
              </w:rPr>
              <w:t>玻</w:t>
            </w:r>
            <w:proofErr w:type="gramEnd"/>
            <w:r>
              <w:rPr>
                <w:lang w:eastAsia="zh-CN"/>
              </w:rPr>
              <w:t>片和样品保存液杯。</w:t>
            </w:r>
            <w:r>
              <w:rPr>
                <w:lang w:eastAsia="zh-CN"/>
              </w:rPr>
              <w:t xml:space="preserve"> </w:t>
            </w:r>
            <w:r>
              <w:rPr>
                <w:lang w:eastAsia="zh-CN"/>
              </w:rPr>
              <w:br/>
            </w:r>
            <w:r>
              <w:rPr>
                <w:lang w:eastAsia="zh-CN"/>
              </w:rPr>
              <w:br/>
              <w:t>4</w:t>
            </w:r>
            <w:r>
              <w:rPr>
                <w:lang w:eastAsia="zh-CN"/>
              </w:rPr>
              <w:t>、最</w:t>
            </w:r>
            <w:r>
              <w:rPr>
                <w:lang w:eastAsia="zh-CN"/>
              </w:rPr>
              <w:t>高转速：不低于</w:t>
            </w:r>
            <w:r>
              <w:rPr>
                <w:lang w:eastAsia="zh-CN"/>
              </w:rPr>
              <w:t xml:space="preserve">4000r/min </w:t>
            </w:r>
            <w:r>
              <w:rPr>
                <w:lang w:eastAsia="zh-CN"/>
              </w:rPr>
              <w:br/>
            </w:r>
            <w:r>
              <w:rPr>
                <w:lang w:eastAsia="zh-CN"/>
              </w:rPr>
              <w:br/>
            </w:r>
            <w:r>
              <w:rPr>
                <w:lang w:eastAsia="zh-CN"/>
              </w:rPr>
              <w:lastRenderedPageBreak/>
              <w:t>5</w:t>
            </w:r>
            <w:r>
              <w:rPr>
                <w:lang w:eastAsia="zh-CN"/>
              </w:rPr>
              <w:t>、噪音：</w:t>
            </w:r>
            <w:r>
              <w:rPr>
                <w:lang w:eastAsia="zh-CN"/>
              </w:rPr>
              <w:t xml:space="preserve">≤70dB </w:t>
            </w:r>
            <w:r>
              <w:rPr>
                <w:lang w:eastAsia="zh-CN"/>
              </w:rPr>
              <w:br/>
            </w:r>
            <w:r>
              <w:rPr>
                <w:lang w:eastAsia="zh-CN"/>
              </w:rPr>
              <w:br/>
              <w:t>6</w:t>
            </w:r>
            <w:r>
              <w:rPr>
                <w:lang w:eastAsia="zh-CN"/>
              </w:rPr>
              <w:t>、制片数：</w:t>
            </w:r>
            <w:r>
              <w:rPr>
                <w:lang w:eastAsia="zh-CN"/>
              </w:rPr>
              <w:t>12-24</w:t>
            </w:r>
            <w:r>
              <w:rPr>
                <w:lang w:eastAsia="zh-CN"/>
              </w:rPr>
              <w:t>片</w:t>
            </w:r>
            <w:r>
              <w:rPr>
                <w:lang w:eastAsia="zh-CN"/>
              </w:rPr>
              <w:t>/</w:t>
            </w:r>
            <w:r>
              <w:rPr>
                <w:lang w:eastAsia="zh-CN"/>
              </w:rPr>
              <w:t>次</w:t>
            </w:r>
            <w:r>
              <w:rPr>
                <w:lang w:eastAsia="zh-CN"/>
              </w:rPr>
              <w:t xml:space="preserve"> </w:t>
            </w:r>
            <w:r>
              <w:rPr>
                <w:lang w:eastAsia="zh-CN"/>
              </w:rPr>
              <w:br/>
            </w:r>
            <w:r>
              <w:rPr>
                <w:lang w:eastAsia="zh-CN"/>
              </w:rPr>
              <w:br/>
              <w:t>7</w:t>
            </w:r>
            <w:r>
              <w:rPr>
                <w:lang w:eastAsia="zh-CN"/>
              </w:rPr>
              <w:t>、时间调整范围：</w:t>
            </w:r>
            <w:r>
              <w:rPr>
                <w:lang w:eastAsia="zh-CN"/>
              </w:rPr>
              <w:t>0</w:t>
            </w:r>
            <w:r>
              <w:rPr>
                <w:lang w:eastAsia="zh-CN"/>
              </w:rPr>
              <w:t>～</w:t>
            </w:r>
            <w:r>
              <w:rPr>
                <w:lang w:eastAsia="zh-CN"/>
              </w:rPr>
              <w:t xml:space="preserve">99min </w:t>
            </w:r>
            <w:r>
              <w:rPr>
                <w:lang w:eastAsia="zh-CN"/>
              </w:rPr>
              <w:br/>
            </w:r>
            <w:r>
              <w:rPr>
                <w:lang w:eastAsia="zh-CN"/>
              </w:rPr>
              <w:br/>
              <w:t>8</w:t>
            </w:r>
            <w:r>
              <w:rPr>
                <w:lang w:eastAsia="zh-CN"/>
              </w:rPr>
              <w:t>、连续工作时间：</w:t>
            </w:r>
            <w:r>
              <w:rPr>
                <w:lang w:eastAsia="zh-CN"/>
              </w:rPr>
              <w:t xml:space="preserve">≥8h </w:t>
            </w:r>
            <w:r>
              <w:rPr>
                <w:lang w:eastAsia="zh-CN"/>
              </w:rPr>
              <w:br/>
            </w:r>
            <w:r>
              <w:rPr>
                <w:lang w:eastAsia="zh-CN"/>
              </w:rPr>
              <w:br/>
            </w:r>
            <w:r>
              <w:rPr>
                <w:lang w:eastAsia="zh-CN"/>
              </w:rPr>
              <w:t>四、台式离心机</w:t>
            </w:r>
            <w:r>
              <w:rPr>
                <w:lang w:eastAsia="zh-CN"/>
              </w:rPr>
              <w:t xml:space="preserve"> </w:t>
            </w:r>
            <w:r>
              <w:rPr>
                <w:lang w:eastAsia="zh-CN"/>
              </w:rPr>
              <w:br/>
            </w:r>
            <w:r>
              <w:rPr>
                <w:lang w:eastAsia="zh-CN"/>
              </w:rPr>
              <w:br/>
              <w:t>1</w:t>
            </w:r>
            <w:r>
              <w:rPr>
                <w:lang w:eastAsia="zh-CN"/>
              </w:rPr>
              <w:t>、微机控制、直流无刷电机驱动，触摸面板、液晶屏幕显示。</w:t>
            </w:r>
            <w:r>
              <w:rPr>
                <w:lang w:eastAsia="zh-CN"/>
              </w:rPr>
              <w:t xml:space="preserve"> </w:t>
            </w:r>
            <w:r>
              <w:rPr>
                <w:lang w:eastAsia="zh-CN"/>
              </w:rPr>
              <w:br/>
            </w:r>
            <w:r>
              <w:rPr>
                <w:lang w:eastAsia="zh-CN"/>
              </w:rPr>
              <w:br/>
              <w:t>2</w:t>
            </w:r>
            <w:r>
              <w:rPr>
                <w:lang w:eastAsia="zh-CN"/>
              </w:rPr>
              <w:t>、采用特殊减震器，具有自动平衡功能。</w:t>
            </w:r>
            <w:r>
              <w:rPr>
                <w:lang w:eastAsia="zh-CN"/>
              </w:rPr>
              <w:t xml:space="preserve"> </w:t>
            </w:r>
            <w:r>
              <w:rPr>
                <w:lang w:eastAsia="zh-CN"/>
              </w:rPr>
              <w:br/>
            </w:r>
            <w:r>
              <w:rPr>
                <w:lang w:eastAsia="zh-CN"/>
              </w:rPr>
              <w:br/>
              <w:t>★3</w:t>
            </w:r>
            <w:r>
              <w:rPr>
                <w:lang w:eastAsia="zh-CN"/>
              </w:rPr>
              <w:t>、电子门锁、</w:t>
            </w:r>
            <w:proofErr w:type="gramStart"/>
            <w:r>
              <w:rPr>
                <w:lang w:eastAsia="zh-CN"/>
              </w:rPr>
              <w:t>门盖未关</w:t>
            </w:r>
            <w:proofErr w:type="gramEnd"/>
            <w:r>
              <w:rPr>
                <w:lang w:eastAsia="zh-CN"/>
              </w:rPr>
              <w:t>时离心机无法启动；运行</w:t>
            </w:r>
            <w:proofErr w:type="gramStart"/>
            <w:r>
              <w:rPr>
                <w:lang w:eastAsia="zh-CN"/>
              </w:rPr>
              <w:t>时门盖不能</w:t>
            </w:r>
            <w:proofErr w:type="gramEnd"/>
            <w:r>
              <w:rPr>
                <w:lang w:eastAsia="zh-CN"/>
              </w:rPr>
              <w:t>打开，异常时自动停机。</w:t>
            </w:r>
            <w:r>
              <w:rPr>
                <w:lang w:eastAsia="zh-CN"/>
              </w:rPr>
              <w:t xml:space="preserve"> </w:t>
            </w:r>
            <w:r>
              <w:rPr>
                <w:lang w:eastAsia="zh-CN"/>
              </w:rPr>
              <w:br/>
            </w:r>
            <w:r>
              <w:rPr>
                <w:lang w:eastAsia="zh-CN"/>
              </w:rPr>
              <w:br/>
              <w:t>4</w:t>
            </w:r>
            <w:r>
              <w:rPr>
                <w:lang w:eastAsia="zh-CN"/>
              </w:rPr>
              <w:t>、多种不锈钢管架，方便用户选用</w:t>
            </w:r>
            <w:r>
              <w:rPr>
                <w:lang w:eastAsia="zh-CN"/>
              </w:rPr>
              <w:t xml:space="preserve"> </w:t>
            </w:r>
            <w:r>
              <w:rPr>
                <w:lang w:eastAsia="zh-CN"/>
              </w:rPr>
              <w:br/>
            </w:r>
            <w:r>
              <w:rPr>
                <w:lang w:eastAsia="zh-CN"/>
              </w:rPr>
              <w:br/>
              <w:t>5</w:t>
            </w:r>
            <w:r>
              <w:rPr>
                <w:lang w:eastAsia="zh-CN"/>
              </w:rPr>
              <w:t>、可储存多达</w:t>
            </w:r>
            <w:r>
              <w:rPr>
                <w:lang w:eastAsia="zh-CN"/>
              </w:rPr>
              <w:t>50</w:t>
            </w:r>
            <w:r>
              <w:rPr>
                <w:lang w:eastAsia="zh-CN"/>
              </w:rPr>
              <w:t>个用户自定义程序</w:t>
            </w:r>
            <w:r>
              <w:rPr>
                <w:lang w:eastAsia="zh-CN"/>
              </w:rPr>
              <w:t xml:space="preserve"> </w:t>
            </w:r>
            <w:r>
              <w:rPr>
                <w:lang w:eastAsia="zh-CN"/>
              </w:rPr>
              <w:br/>
            </w:r>
            <w:r>
              <w:rPr>
                <w:lang w:eastAsia="zh-CN"/>
              </w:rPr>
              <w:br/>
              <w:t>6</w:t>
            </w:r>
            <w:r>
              <w:rPr>
                <w:lang w:eastAsia="zh-CN"/>
              </w:rPr>
              <w:t>、具有点动功能，可快速完成分离</w:t>
            </w:r>
            <w:r>
              <w:rPr>
                <w:lang w:eastAsia="zh-CN"/>
              </w:rPr>
              <w:t xml:space="preserve"> </w:t>
            </w:r>
            <w:r>
              <w:rPr>
                <w:lang w:eastAsia="zh-CN"/>
              </w:rPr>
              <w:br/>
            </w:r>
            <w:r>
              <w:rPr>
                <w:lang w:eastAsia="zh-CN"/>
              </w:rPr>
              <w:br/>
              <w:t>7</w:t>
            </w:r>
            <w:r>
              <w:rPr>
                <w:lang w:eastAsia="zh-CN"/>
              </w:rPr>
              <w:t>、整机模具一次性成</w:t>
            </w:r>
            <w:r>
              <w:rPr>
                <w:lang w:eastAsia="zh-CN"/>
              </w:rPr>
              <w:t>型、方便用户选用。</w:t>
            </w:r>
            <w:r>
              <w:rPr>
                <w:lang w:eastAsia="zh-CN"/>
              </w:rPr>
              <w:t xml:space="preserve"> </w:t>
            </w:r>
            <w:r>
              <w:rPr>
                <w:lang w:eastAsia="zh-CN"/>
              </w:rPr>
              <w:br/>
            </w:r>
            <w:r>
              <w:rPr>
                <w:lang w:eastAsia="zh-CN"/>
              </w:rPr>
              <w:br/>
              <w:t>8</w:t>
            </w:r>
            <w:r>
              <w:rPr>
                <w:lang w:eastAsia="zh-CN"/>
              </w:rPr>
              <w:t>、人性化设计，关盖用力小，轻轻</w:t>
            </w:r>
            <w:proofErr w:type="gramStart"/>
            <w:r>
              <w:rPr>
                <w:lang w:eastAsia="zh-CN"/>
              </w:rPr>
              <w:t>安压门盖</w:t>
            </w:r>
            <w:proofErr w:type="gramEnd"/>
            <w:r>
              <w:rPr>
                <w:lang w:eastAsia="zh-CN"/>
              </w:rPr>
              <w:t>即可自动上锁。</w:t>
            </w:r>
            <w:r>
              <w:rPr>
                <w:lang w:eastAsia="zh-CN"/>
              </w:rPr>
              <w:t xml:space="preserve"> </w:t>
            </w:r>
            <w:r>
              <w:rPr>
                <w:lang w:eastAsia="zh-CN"/>
              </w:rPr>
              <w:br/>
            </w:r>
            <w:r>
              <w:rPr>
                <w:lang w:eastAsia="zh-CN"/>
              </w:rPr>
              <w:br/>
            </w:r>
            <w:r>
              <w:t>★9</w:t>
            </w:r>
            <w:r>
              <w:t>、最高转速：不低于</w:t>
            </w:r>
            <w:r>
              <w:t>5000r/</w:t>
            </w:r>
            <w:proofErr w:type="spellStart"/>
            <w:r>
              <w:t>min</w:t>
            </w:r>
            <w:r>
              <w:t>；转速精度</w:t>
            </w:r>
            <w:proofErr w:type="spellEnd"/>
            <w:r>
              <w:t>：</w:t>
            </w:r>
            <w:r>
              <w:t xml:space="preserve">±30r/min </w:t>
            </w:r>
            <w:r>
              <w:br/>
            </w:r>
            <w:r>
              <w:br/>
              <w:t>10</w:t>
            </w:r>
            <w:r>
              <w:t>、最大相对离心力：</w:t>
            </w:r>
            <w:r>
              <w:t xml:space="preserve">4030×g </w:t>
            </w:r>
            <w:r>
              <w:br/>
            </w:r>
            <w:r>
              <w:br/>
              <w:t>11</w:t>
            </w:r>
            <w:r>
              <w:t>、最大容量：</w:t>
            </w:r>
            <w:r>
              <w:t xml:space="preserve"> 16×15ml </w:t>
            </w:r>
            <w:r>
              <w:br/>
            </w:r>
            <w:r>
              <w:br/>
              <w:t>12</w:t>
            </w:r>
            <w:r>
              <w:t>、定时范围：</w:t>
            </w:r>
            <w:r>
              <w:t>1min</w:t>
            </w:r>
            <w:r>
              <w:t>～</w:t>
            </w:r>
            <w:r>
              <w:t xml:space="preserve">99min </w:t>
            </w:r>
            <w:r>
              <w:br/>
            </w:r>
            <w:r>
              <w:br/>
              <w:t>13</w:t>
            </w:r>
            <w:r>
              <w:t>、整机噪声：</w:t>
            </w:r>
            <w:r>
              <w:t>≤</w:t>
            </w:r>
            <w:proofErr w:type="gramStart"/>
            <w:r>
              <w:t>65dB(</w:t>
            </w:r>
            <w:proofErr w:type="gramEnd"/>
            <w:r>
              <w:t>A)</w:t>
            </w:r>
            <w:r>
              <w:br/>
            </w:r>
            <w:r>
              <w:br/>
              <w:t>?</w:t>
            </w:r>
            <w:r>
              <w:br/>
            </w:r>
            <w:r>
              <w:br/>
            </w:r>
          </w:p>
        </w:tc>
      </w:tr>
      <w:tr w:rsidR="00717533">
        <w:tc>
          <w:tcPr>
            <w:tcW w:w="2160" w:type="dxa"/>
          </w:tcPr>
          <w:p w:rsidR="00717533" w:rsidRDefault="0011521F">
            <w:r>
              <w:lastRenderedPageBreak/>
              <w:t>2</w:t>
            </w:r>
          </w:p>
        </w:tc>
        <w:tc>
          <w:tcPr>
            <w:tcW w:w="2160" w:type="dxa"/>
          </w:tcPr>
          <w:p w:rsidR="00717533" w:rsidRDefault="0011521F">
            <w:r>
              <w:t>主机要求</w:t>
            </w:r>
          </w:p>
        </w:tc>
        <w:tc>
          <w:tcPr>
            <w:tcW w:w="4320" w:type="dxa"/>
            <w:gridSpan w:val="2"/>
          </w:tcPr>
          <w:p w:rsidR="00717533" w:rsidRDefault="0011521F">
            <w:r>
              <w:t>1.1...</w:t>
            </w:r>
            <w:r>
              <w:br/>
            </w:r>
            <w:r>
              <w:lastRenderedPageBreak/>
              <w:br/>
              <w:t>1.1.1...</w:t>
            </w:r>
            <w:r>
              <w:br/>
            </w:r>
            <w:r>
              <w:br/>
              <w:t>1.2...</w:t>
            </w:r>
            <w:r>
              <w:br/>
            </w:r>
            <w:r>
              <w:br/>
              <w:t>1.2.1...</w:t>
            </w:r>
            <w:r>
              <w:br/>
            </w:r>
            <w:r>
              <w:br/>
              <w:t>1.3...</w:t>
            </w:r>
            <w:r>
              <w:br/>
            </w:r>
            <w:r>
              <w:br/>
              <w:t>1.3.1...</w:t>
            </w:r>
          </w:p>
        </w:tc>
      </w:tr>
      <w:tr w:rsidR="00717533">
        <w:tc>
          <w:tcPr>
            <w:tcW w:w="2160" w:type="dxa"/>
          </w:tcPr>
          <w:p w:rsidR="00717533" w:rsidRDefault="0011521F">
            <w:r>
              <w:lastRenderedPageBreak/>
              <w:t>2</w:t>
            </w:r>
          </w:p>
        </w:tc>
        <w:tc>
          <w:tcPr>
            <w:tcW w:w="2160" w:type="dxa"/>
          </w:tcPr>
          <w:p w:rsidR="00717533" w:rsidRDefault="0011521F">
            <w:r>
              <w:t>附属设备要求</w:t>
            </w:r>
          </w:p>
        </w:tc>
        <w:tc>
          <w:tcPr>
            <w:tcW w:w="4320" w:type="dxa"/>
            <w:gridSpan w:val="2"/>
          </w:tcPr>
          <w:p w:rsidR="00717533" w:rsidRDefault="0011521F">
            <w:r>
              <w:rPr>
                <w:lang w:eastAsia="zh-CN"/>
              </w:rPr>
              <w:t>1.1...</w:t>
            </w:r>
            <w:r>
              <w:rPr>
                <w:lang w:eastAsia="zh-CN"/>
              </w:rPr>
              <w:t>一、细胞分选仪</w:t>
            </w:r>
            <w:r>
              <w:rPr>
                <w:lang w:eastAsia="zh-CN"/>
              </w:rPr>
              <w:t xml:space="preserve"> </w:t>
            </w:r>
            <w:r>
              <w:rPr>
                <w:lang w:eastAsia="zh-CN"/>
              </w:rPr>
              <w:br/>
            </w:r>
            <w:r>
              <w:rPr>
                <w:lang w:eastAsia="zh-CN"/>
              </w:rPr>
              <w:br/>
              <w:t>1</w:t>
            </w:r>
            <w:r>
              <w:rPr>
                <w:lang w:eastAsia="zh-CN"/>
              </w:rPr>
              <w:t>、产品名称：细</w:t>
            </w:r>
            <w:r>
              <w:rPr>
                <w:lang w:eastAsia="zh-CN"/>
              </w:rPr>
              <w:t>胞分选仪</w:t>
            </w:r>
            <w:r>
              <w:rPr>
                <w:lang w:eastAsia="zh-CN"/>
              </w:rPr>
              <w:t xml:space="preserve"> </w:t>
            </w:r>
            <w:r>
              <w:rPr>
                <w:lang w:eastAsia="zh-CN"/>
              </w:rPr>
              <w:br/>
            </w:r>
            <w:r>
              <w:rPr>
                <w:lang w:eastAsia="zh-CN"/>
              </w:rPr>
              <w:br/>
              <w:t>★2</w:t>
            </w:r>
            <w:r>
              <w:rPr>
                <w:lang w:eastAsia="zh-CN"/>
              </w:rPr>
              <w:t>、产品技术：</w:t>
            </w:r>
            <w:proofErr w:type="gramStart"/>
            <w:r>
              <w:rPr>
                <w:lang w:eastAsia="zh-CN"/>
              </w:rPr>
              <w:t>微流控</w:t>
            </w:r>
            <w:proofErr w:type="gramEnd"/>
            <w:r>
              <w:rPr>
                <w:lang w:eastAsia="zh-CN"/>
              </w:rPr>
              <w:t>芯片技术，具有集成小型化与自动化、高通量、检测试剂消耗少、样本量需求</w:t>
            </w:r>
            <w:r>
              <w:rPr>
                <w:lang w:eastAsia="zh-CN"/>
              </w:rPr>
              <w:t xml:space="preserve"> </w:t>
            </w:r>
            <w:r>
              <w:rPr>
                <w:lang w:eastAsia="zh-CN"/>
              </w:rPr>
              <w:br/>
            </w:r>
            <w:r>
              <w:rPr>
                <w:lang w:eastAsia="zh-CN"/>
              </w:rPr>
              <w:br/>
            </w:r>
            <w:r>
              <w:rPr>
                <w:lang w:eastAsia="zh-CN"/>
              </w:rPr>
              <w:t>少、污染少等优势，为肿瘤精准检测提供技术保障。</w:t>
            </w:r>
            <w:r>
              <w:rPr>
                <w:lang w:eastAsia="zh-CN"/>
              </w:rPr>
              <w:t xml:space="preserve"> </w:t>
            </w:r>
            <w:r>
              <w:rPr>
                <w:lang w:eastAsia="zh-CN"/>
              </w:rPr>
              <w:br/>
            </w:r>
            <w:r>
              <w:rPr>
                <w:lang w:eastAsia="zh-CN"/>
              </w:rPr>
              <w:br/>
              <w:t>3</w:t>
            </w:r>
            <w:r>
              <w:rPr>
                <w:lang w:eastAsia="zh-CN"/>
              </w:rPr>
              <w:t>、技术原理：基于惯性聚焦原理，可对液体检测样本中目标检测物无需施加任何外力，依靠流体特性</w:t>
            </w:r>
            <w:r>
              <w:rPr>
                <w:lang w:eastAsia="zh-CN"/>
              </w:rPr>
              <w:t xml:space="preserve"> </w:t>
            </w:r>
            <w:r>
              <w:rPr>
                <w:lang w:eastAsia="zh-CN"/>
              </w:rPr>
              <w:br/>
            </w:r>
            <w:r>
              <w:rPr>
                <w:lang w:eastAsia="zh-CN"/>
              </w:rPr>
              <w:br/>
            </w:r>
            <w:r>
              <w:rPr>
                <w:lang w:eastAsia="zh-CN"/>
              </w:rPr>
              <w:t>和目标检测物理特性，形成聚焦流动。</w:t>
            </w:r>
            <w:r>
              <w:rPr>
                <w:lang w:eastAsia="zh-CN"/>
              </w:rPr>
              <w:t xml:space="preserve"> </w:t>
            </w:r>
            <w:r>
              <w:rPr>
                <w:lang w:eastAsia="zh-CN"/>
              </w:rPr>
              <w:br/>
            </w:r>
            <w:r>
              <w:rPr>
                <w:lang w:eastAsia="zh-CN"/>
              </w:rPr>
              <w:br/>
              <w:t>4</w:t>
            </w:r>
            <w:r>
              <w:rPr>
                <w:lang w:eastAsia="zh-CN"/>
              </w:rPr>
              <w:t>、样本类型：外周血，胸腹水，脑脊液等体液样本。</w:t>
            </w:r>
            <w:r>
              <w:rPr>
                <w:lang w:eastAsia="zh-CN"/>
              </w:rPr>
              <w:t xml:space="preserve"> </w:t>
            </w:r>
            <w:r>
              <w:rPr>
                <w:lang w:eastAsia="zh-CN"/>
              </w:rPr>
              <w:br/>
            </w:r>
            <w:r>
              <w:rPr>
                <w:lang w:eastAsia="zh-CN"/>
              </w:rPr>
              <w:br/>
              <w:t>5</w:t>
            </w:r>
            <w:r>
              <w:rPr>
                <w:lang w:eastAsia="zh-CN"/>
              </w:rPr>
              <w:t>、样本量：</w:t>
            </w:r>
            <w:r>
              <w:rPr>
                <w:lang w:eastAsia="zh-CN"/>
              </w:rPr>
              <w:t xml:space="preserve">≥ 4 mL </w:t>
            </w:r>
            <w:r>
              <w:rPr>
                <w:lang w:eastAsia="zh-CN"/>
              </w:rPr>
              <w:br/>
            </w:r>
            <w:r>
              <w:rPr>
                <w:lang w:eastAsia="zh-CN"/>
              </w:rPr>
              <w:br/>
              <w:t>6</w:t>
            </w:r>
            <w:r>
              <w:rPr>
                <w:lang w:eastAsia="zh-CN"/>
              </w:rPr>
              <w:t>、进样方式：全自动进样，自动加载。</w:t>
            </w:r>
            <w:r>
              <w:rPr>
                <w:lang w:eastAsia="zh-CN"/>
              </w:rPr>
              <w:t xml:space="preserve"> </w:t>
            </w:r>
            <w:r>
              <w:rPr>
                <w:lang w:eastAsia="zh-CN"/>
              </w:rPr>
              <w:br/>
            </w:r>
            <w:r>
              <w:rPr>
                <w:lang w:eastAsia="zh-CN"/>
              </w:rPr>
              <w:br/>
              <w:t>7</w:t>
            </w:r>
            <w:r>
              <w:rPr>
                <w:lang w:eastAsia="zh-CN"/>
              </w:rPr>
              <w:t>、测量方式：单个样品检测。</w:t>
            </w:r>
            <w:r>
              <w:rPr>
                <w:lang w:eastAsia="zh-CN"/>
              </w:rPr>
              <w:t xml:space="preserve"> </w:t>
            </w:r>
            <w:r>
              <w:rPr>
                <w:lang w:eastAsia="zh-CN"/>
              </w:rPr>
              <w:br/>
            </w:r>
            <w:r>
              <w:rPr>
                <w:lang w:eastAsia="zh-CN"/>
              </w:rPr>
              <w:br/>
              <w:t>▲8</w:t>
            </w:r>
            <w:r>
              <w:rPr>
                <w:lang w:eastAsia="zh-CN"/>
              </w:rPr>
              <w:t>、分选速度：</w:t>
            </w:r>
            <w:r>
              <w:rPr>
                <w:lang w:eastAsia="zh-CN"/>
              </w:rPr>
              <w:t>3m20s/2mL</w:t>
            </w:r>
            <w:r>
              <w:rPr>
                <w:lang w:eastAsia="zh-CN"/>
              </w:rPr>
              <w:t>样本</w:t>
            </w:r>
            <w:r>
              <w:rPr>
                <w:lang w:eastAsia="zh-CN"/>
              </w:rPr>
              <w:t xml:space="preserve"> </w:t>
            </w:r>
            <w:r>
              <w:rPr>
                <w:lang w:eastAsia="zh-CN"/>
              </w:rPr>
              <w:br/>
            </w:r>
            <w:r>
              <w:rPr>
                <w:lang w:eastAsia="zh-CN"/>
              </w:rPr>
              <w:br/>
              <w:t>▲9</w:t>
            </w:r>
            <w:r>
              <w:rPr>
                <w:lang w:eastAsia="zh-CN"/>
              </w:rPr>
              <w:t>、筛分</w:t>
            </w:r>
            <w:r>
              <w:rPr>
                <w:lang w:eastAsia="zh-CN"/>
              </w:rPr>
              <w:t>灵敏度：</w:t>
            </w:r>
            <w:r>
              <w:rPr>
                <w:lang w:eastAsia="zh-CN"/>
              </w:rPr>
              <w:t>≥1</w:t>
            </w:r>
            <w:r>
              <w:rPr>
                <w:lang w:eastAsia="zh-CN"/>
              </w:rPr>
              <w:t>个细胞</w:t>
            </w:r>
            <w:r>
              <w:rPr>
                <w:lang w:eastAsia="zh-CN"/>
              </w:rPr>
              <w:t>/4 mL</w:t>
            </w:r>
            <w:r>
              <w:rPr>
                <w:lang w:eastAsia="zh-CN"/>
              </w:rPr>
              <w:t>血样（建议参考范围：</w:t>
            </w:r>
            <w:r>
              <w:rPr>
                <w:lang w:eastAsia="zh-CN"/>
              </w:rPr>
              <w:t xml:space="preserve">1-4 </w:t>
            </w:r>
            <w:proofErr w:type="gramStart"/>
            <w:r>
              <w:rPr>
                <w:lang w:eastAsia="zh-CN"/>
              </w:rPr>
              <w:t>个</w:t>
            </w:r>
            <w:proofErr w:type="gramEnd"/>
            <w:r>
              <w:rPr>
                <w:lang w:eastAsia="zh-CN"/>
              </w:rPr>
              <w:t>细胞</w:t>
            </w:r>
            <w:r>
              <w:rPr>
                <w:lang w:eastAsia="zh-CN"/>
              </w:rPr>
              <w:t>/ 4 mL</w:t>
            </w:r>
            <w:r>
              <w:rPr>
                <w:lang w:eastAsia="zh-CN"/>
              </w:rPr>
              <w:t>）</w:t>
            </w:r>
            <w:r>
              <w:rPr>
                <w:lang w:eastAsia="zh-CN"/>
              </w:rPr>
              <w:t xml:space="preserve"> </w:t>
            </w:r>
            <w:r>
              <w:rPr>
                <w:lang w:eastAsia="zh-CN"/>
              </w:rPr>
              <w:br/>
            </w:r>
            <w:r>
              <w:rPr>
                <w:lang w:eastAsia="zh-CN"/>
              </w:rPr>
              <w:br/>
              <w:t>10</w:t>
            </w:r>
            <w:r>
              <w:rPr>
                <w:lang w:eastAsia="zh-CN"/>
              </w:rPr>
              <w:t>、分选回收效率：</w:t>
            </w:r>
            <w:r>
              <w:rPr>
                <w:lang w:eastAsia="zh-CN"/>
              </w:rPr>
              <w:t>≥90%</w:t>
            </w:r>
            <w:r>
              <w:rPr>
                <w:lang w:eastAsia="zh-CN"/>
              </w:rPr>
              <w:t>（建议参考范围：</w:t>
            </w:r>
            <w:r>
              <w:rPr>
                <w:lang w:eastAsia="zh-CN"/>
              </w:rPr>
              <w:t>85%-98%</w:t>
            </w:r>
            <w:r>
              <w:rPr>
                <w:lang w:eastAsia="zh-CN"/>
              </w:rPr>
              <w:t>）</w:t>
            </w:r>
            <w:r>
              <w:rPr>
                <w:lang w:eastAsia="zh-CN"/>
              </w:rPr>
              <w:t xml:space="preserve"> </w:t>
            </w:r>
            <w:r>
              <w:rPr>
                <w:lang w:eastAsia="zh-CN"/>
              </w:rPr>
              <w:br/>
            </w:r>
            <w:r>
              <w:rPr>
                <w:lang w:eastAsia="zh-CN"/>
              </w:rPr>
              <w:br/>
              <w:t>11</w:t>
            </w:r>
            <w:r>
              <w:rPr>
                <w:lang w:eastAsia="zh-CN"/>
              </w:rPr>
              <w:t>、富集效率：</w:t>
            </w:r>
            <w:r>
              <w:rPr>
                <w:lang w:eastAsia="zh-CN"/>
              </w:rPr>
              <w:t>≥100</w:t>
            </w:r>
            <w:r>
              <w:rPr>
                <w:lang w:eastAsia="zh-CN"/>
              </w:rPr>
              <w:t>倍（建议参考范</w:t>
            </w:r>
            <w:r>
              <w:rPr>
                <w:lang w:eastAsia="zh-CN"/>
              </w:rPr>
              <w:lastRenderedPageBreak/>
              <w:t>围：</w:t>
            </w:r>
            <w:r>
              <w:rPr>
                <w:lang w:eastAsia="zh-CN"/>
              </w:rPr>
              <w:t>100-600</w:t>
            </w:r>
            <w:r>
              <w:rPr>
                <w:lang w:eastAsia="zh-CN"/>
              </w:rPr>
              <w:t>倍</w:t>
            </w:r>
            <w:r>
              <w:rPr>
                <w:lang w:eastAsia="zh-CN"/>
              </w:rPr>
              <w:t xml:space="preserve"> </w:t>
            </w:r>
            <w:r>
              <w:rPr>
                <w:lang w:eastAsia="zh-CN"/>
              </w:rPr>
              <w:t>）</w:t>
            </w:r>
            <w:r>
              <w:rPr>
                <w:lang w:eastAsia="zh-CN"/>
              </w:rPr>
              <w:t xml:space="preserve"> </w:t>
            </w:r>
            <w:r>
              <w:rPr>
                <w:lang w:eastAsia="zh-CN"/>
              </w:rPr>
              <w:br/>
            </w:r>
            <w:r>
              <w:rPr>
                <w:lang w:eastAsia="zh-CN"/>
              </w:rPr>
              <w:br/>
              <w:t>▲12</w:t>
            </w:r>
            <w:r>
              <w:rPr>
                <w:lang w:eastAsia="zh-CN"/>
              </w:rPr>
              <w:t>、细胞分选活性：</w:t>
            </w:r>
            <w:r>
              <w:rPr>
                <w:lang w:eastAsia="zh-CN"/>
              </w:rPr>
              <w:t xml:space="preserve">≥90% </w:t>
            </w:r>
            <w:r>
              <w:rPr>
                <w:lang w:eastAsia="zh-CN"/>
              </w:rPr>
              <w:br/>
            </w:r>
            <w:r>
              <w:rPr>
                <w:lang w:eastAsia="zh-CN"/>
              </w:rPr>
              <w:br/>
              <w:t>13</w:t>
            </w:r>
            <w:r>
              <w:rPr>
                <w:lang w:eastAsia="zh-CN"/>
              </w:rPr>
              <w:t>、操作方式：内置嵌入式系统</w:t>
            </w:r>
            <w:r>
              <w:rPr>
                <w:lang w:eastAsia="zh-CN"/>
              </w:rPr>
              <w:t>/8.0</w:t>
            </w:r>
            <w:r>
              <w:rPr>
                <w:lang w:eastAsia="zh-CN"/>
              </w:rPr>
              <w:t>英寸接触</w:t>
            </w:r>
            <w:r>
              <w:rPr>
                <w:lang w:eastAsia="zh-CN"/>
              </w:rPr>
              <w:t>/</w:t>
            </w:r>
            <w:r>
              <w:rPr>
                <w:lang w:eastAsia="zh-CN"/>
              </w:rPr>
              <w:t>可视化人机交互操作界面。</w:t>
            </w:r>
            <w:r>
              <w:rPr>
                <w:lang w:eastAsia="zh-CN"/>
              </w:rPr>
              <w:t xml:space="preserve"> </w:t>
            </w:r>
            <w:r>
              <w:rPr>
                <w:lang w:eastAsia="zh-CN"/>
              </w:rPr>
              <w:br/>
            </w:r>
            <w:r>
              <w:rPr>
                <w:lang w:eastAsia="zh-CN"/>
              </w:rPr>
              <w:br/>
              <w:t>14</w:t>
            </w:r>
            <w:r>
              <w:rPr>
                <w:lang w:eastAsia="zh-CN"/>
              </w:rPr>
              <w:t>、技术特点：利用</w:t>
            </w:r>
            <w:proofErr w:type="gramStart"/>
            <w:r>
              <w:rPr>
                <w:lang w:eastAsia="zh-CN"/>
              </w:rPr>
              <w:t>微流控</w:t>
            </w:r>
            <w:proofErr w:type="gramEnd"/>
            <w:r>
              <w:rPr>
                <w:lang w:eastAsia="zh-CN"/>
              </w:rPr>
              <w:t>惯性聚焦技术原理将体液样本，尤其是血液中肿瘤细胞</w:t>
            </w:r>
            <w:r>
              <w:rPr>
                <w:lang w:eastAsia="zh-CN"/>
              </w:rPr>
              <w:t>CTC</w:t>
            </w:r>
            <w:r>
              <w:rPr>
                <w:lang w:eastAsia="zh-CN"/>
              </w:rPr>
              <w:t>进行快速无损富</w:t>
            </w:r>
            <w:r>
              <w:rPr>
                <w:lang w:eastAsia="zh-CN"/>
              </w:rPr>
              <w:t xml:space="preserve"> </w:t>
            </w:r>
            <w:r>
              <w:rPr>
                <w:lang w:eastAsia="zh-CN"/>
              </w:rPr>
              <w:br/>
            </w:r>
            <w:r>
              <w:rPr>
                <w:lang w:eastAsia="zh-CN"/>
              </w:rPr>
              <w:br/>
            </w:r>
            <w:r>
              <w:rPr>
                <w:lang w:eastAsia="zh-CN"/>
              </w:rPr>
              <w:t>集，保持细胞完整性，兼容</w:t>
            </w:r>
            <w:r>
              <w:rPr>
                <w:lang w:eastAsia="zh-CN"/>
              </w:rPr>
              <w:t>CTC</w:t>
            </w:r>
            <w:r>
              <w:rPr>
                <w:lang w:eastAsia="zh-CN"/>
              </w:rPr>
              <w:t>下游检测及单细胞分析。</w:t>
            </w:r>
            <w:r>
              <w:rPr>
                <w:lang w:eastAsia="zh-CN"/>
              </w:rPr>
              <w:t xml:space="preserve"> </w:t>
            </w:r>
            <w:r>
              <w:rPr>
                <w:lang w:eastAsia="zh-CN"/>
              </w:rPr>
              <w:br/>
            </w:r>
            <w:r>
              <w:rPr>
                <w:lang w:eastAsia="zh-CN"/>
              </w:rPr>
              <w:br/>
              <w:t>▲15</w:t>
            </w:r>
            <w:r>
              <w:rPr>
                <w:lang w:eastAsia="zh-CN"/>
              </w:rPr>
              <w:t>、样本收集方式：目</w:t>
            </w:r>
            <w:r>
              <w:rPr>
                <w:lang w:eastAsia="zh-CN"/>
              </w:rPr>
              <w:t>标检测物自动回收于离心管中，可用于后续检测分析。</w:t>
            </w:r>
            <w:r>
              <w:rPr>
                <w:lang w:eastAsia="zh-CN"/>
              </w:rPr>
              <w:t xml:space="preserve"> </w:t>
            </w:r>
            <w:r>
              <w:rPr>
                <w:lang w:eastAsia="zh-CN"/>
              </w:rPr>
              <w:br/>
            </w:r>
            <w:r>
              <w:rPr>
                <w:lang w:eastAsia="zh-CN"/>
              </w:rPr>
              <w:br/>
              <w:t>▲16</w:t>
            </w:r>
            <w:r>
              <w:rPr>
                <w:lang w:eastAsia="zh-CN"/>
              </w:rPr>
              <w:t>、后续应用：分选获得的细胞可用于后续的单细胞检测分析，以及靶向蛋白基因分析，也可直接对</w:t>
            </w:r>
            <w:r>
              <w:rPr>
                <w:lang w:eastAsia="zh-CN"/>
              </w:rPr>
              <w:t xml:space="preserve"> </w:t>
            </w:r>
            <w:r>
              <w:rPr>
                <w:lang w:eastAsia="zh-CN"/>
              </w:rPr>
              <w:br/>
            </w:r>
            <w:r>
              <w:rPr>
                <w:lang w:eastAsia="zh-CN"/>
              </w:rPr>
              <w:br/>
            </w:r>
            <w:r>
              <w:rPr>
                <w:lang w:eastAsia="zh-CN"/>
              </w:rPr>
              <w:t>接</w:t>
            </w:r>
            <w:proofErr w:type="spellStart"/>
            <w:r>
              <w:rPr>
                <w:lang w:eastAsia="zh-CN"/>
              </w:rPr>
              <w:t>ddPCR</w:t>
            </w:r>
            <w:proofErr w:type="spellEnd"/>
            <w:r>
              <w:rPr>
                <w:lang w:eastAsia="zh-CN"/>
              </w:rPr>
              <w:t>/</w:t>
            </w:r>
            <w:proofErr w:type="spellStart"/>
            <w:r>
              <w:rPr>
                <w:lang w:eastAsia="zh-CN"/>
              </w:rPr>
              <w:t>qPCR</w:t>
            </w:r>
            <w:proofErr w:type="spellEnd"/>
            <w:r>
              <w:rPr>
                <w:lang w:eastAsia="zh-CN"/>
              </w:rPr>
              <w:t>分析或用于</w:t>
            </w:r>
            <w:r>
              <w:rPr>
                <w:lang w:eastAsia="zh-CN"/>
              </w:rPr>
              <w:t>NGS</w:t>
            </w:r>
            <w:r>
              <w:rPr>
                <w:lang w:eastAsia="zh-CN"/>
              </w:rPr>
              <w:t>、免疫荧光等分析。</w:t>
            </w:r>
            <w:r>
              <w:rPr>
                <w:lang w:eastAsia="zh-CN"/>
              </w:rPr>
              <w:t xml:space="preserve"> </w:t>
            </w:r>
            <w:r>
              <w:rPr>
                <w:lang w:eastAsia="zh-CN"/>
              </w:rPr>
              <w:br/>
            </w:r>
            <w:r>
              <w:rPr>
                <w:lang w:eastAsia="zh-CN"/>
              </w:rPr>
              <w:br/>
              <w:t>17</w:t>
            </w:r>
            <w:r>
              <w:rPr>
                <w:lang w:eastAsia="zh-CN"/>
              </w:rPr>
              <w:t>、检测对象：适用于经血液循环系统转移的实体肿瘤患者的早期筛查、辅助诊断、动态监测、用药指</w:t>
            </w:r>
            <w:r>
              <w:rPr>
                <w:lang w:eastAsia="zh-CN"/>
              </w:rPr>
              <w:t xml:space="preserve"> </w:t>
            </w:r>
            <w:r>
              <w:rPr>
                <w:lang w:eastAsia="zh-CN"/>
              </w:rPr>
              <w:br/>
            </w:r>
            <w:r>
              <w:rPr>
                <w:lang w:eastAsia="zh-CN"/>
              </w:rPr>
              <w:br/>
            </w:r>
            <w:r>
              <w:rPr>
                <w:lang w:eastAsia="zh-CN"/>
              </w:rPr>
              <w:t>导和复发预警。</w:t>
            </w:r>
            <w:r>
              <w:rPr>
                <w:lang w:eastAsia="zh-CN"/>
              </w:rPr>
              <w:t xml:space="preserve"> </w:t>
            </w:r>
            <w:r>
              <w:rPr>
                <w:lang w:eastAsia="zh-CN"/>
              </w:rPr>
              <w:br/>
            </w:r>
            <w:r>
              <w:rPr>
                <w:lang w:eastAsia="zh-CN"/>
              </w:rPr>
              <w:br/>
              <w:t>18</w:t>
            </w:r>
            <w:r>
              <w:rPr>
                <w:lang w:eastAsia="zh-CN"/>
              </w:rPr>
              <w:t>、临床可开展检测项目：</w:t>
            </w:r>
            <w:r>
              <w:rPr>
                <w:lang w:eastAsia="zh-CN"/>
              </w:rPr>
              <w:t>CTC</w:t>
            </w:r>
            <w:r>
              <w:rPr>
                <w:lang w:eastAsia="zh-CN"/>
              </w:rPr>
              <w:t>计数分型、</w:t>
            </w:r>
            <w:r>
              <w:rPr>
                <w:lang w:eastAsia="zh-CN"/>
              </w:rPr>
              <w:t>CTC</w:t>
            </w:r>
            <w:r>
              <w:rPr>
                <w:lang w:eastAsia="zh-CN"/>
              </w:rPr>
              <w:t>上</w:t>
            </w:r>
            <w:r>
              <w:rPr>
                <w:lang w:eastAsia="zh-CN"/>
              </w:rPr>
              <w:t>PD-L1</w:t>
            </w:r>
            <w:r>
              <w:rPr>
                <w:lang w:eastAsia="zh-CN"/>
              </w:rPr>
              <w:t>检测、</w:t>
            </w:r>
            <w:r>
              <w:rPr>
                <w:lang w:eastAsia="zh-CN"/>
              </w:rPr>
              <w:t>CTC</w:t>
            </w:r>
            <w:r>
              <w:rPr>
                <w:lang w:eastAsia="zh-CN"/>
              </w:rPr>
              <w:t>上</w:t>
            </w:r>
            <w:r>
              <w:rPr>
                <w:lang w:eastAsia="zh-CN"/>
              </w:rPr>
              <w:t>HER2</w:t>
            </w:r>
            <w:r>
              <w:rPr>
                <w:lang w:eastAsia="zh-CN"/>
              </w:rPr>
              <w:t>检测、</w:t>
            </w:r>
            <w:r>
              <w:rPr>
                <w:lang w:eastAsia="zh-CN"/>
              </w:rPr>
              <w:t>CTC</w:t>
            </w:r>
            <w:r>
              <w:rPr>
                <w:lang w:eastAsia="zh-CN"/>
              </w:rPr>
              <w:t>上</w:t>
            </w:r>
            <w:r>
              <w:rPr>
                <w:lang w:eastAsia="zh-CN"/>
              </w:rPr>
              <w:t>VEGF</w:t>
            </w:r>
            <w:r>
              <w:rPr>
                <w:lang w:eastAsia="zh-CN"/>
              </w:rPr>
              <w:t>检测、</w:t>
            </w:r>
            <w:r>
              <w:rPr>
                <w:lang w:eastAsia="zh-CN"/>
              </w:rPr>
              <w:t>CTC</w:t>
            </w:r>
            <w:r>
              <w:rPr>
                <w:lang w:eastAsia="zh-CN"/>
              </w:rPr>
              <w:t>上</w:t>
            </w:r>
            <w:r>
              <w:rPr>
                <w:lang w:eastAsia="zh-CN"/>
              </w:rPr>
              <w:t xml:space="preserve"> </w:t>
            </w:r>
            <w:r>
              <w:rPr>
                <w:lang w:eastAsia="zh-CN"/>
              </w:rPr>
              <w:br/>
            </w:r>
            <w:r>
              <w:rPr>
                <w:lang w:eastAsia="zh-CN"/>
              </w:rPr>
              <w:br/>
              <w:t>CXCR4</w:t>
            </w:r>
            <w:r>
              <w:rPr>
                <w:lang w:eastAsia="zh-CN"/>
              </w:rPr>
              <w:t>检测。</w:t>
            </w:r>
            <w:r>
              <w:rPr>
                <w:lang w:eastAsia="zh-CN"/>
              </w:rPr>
              <w:t xml:space="preserve"> </w:t>
            </w:r>
            <w:r>
              <w:rPr>
                <w:lang w:eastAsia="zh-CN"/>
              </w:rPr>
              <w:br/>
            </w:r>
            <w:r>
              <w:rPr>
                <w:lang w:eastAsia="zh-CN"/>
              </w:rPr>
              <w:br/>
              <w:t>★19</w:t>
            </w:r>
            <w:r>
              <w:rPr>
                <w:lang w:eastAsia="zh-CN"/>
              </w:rPr>
              <w:t>、配套</w:t>
            </w:r>
            <w:r>
              <w:rPr>
                <w:lang w:eastAsia="zh-CN"/>
              </w:rPr>
              <w:t>CTC</w:t>
            </w:r>
            <w:r>
              <w:rPr>
                <w:lang w:eastAsia="zh-CN"/>
              </w:rPr>
              <w:t>验证免疫显色试剂</w:t>
            </w:r>
            <w:r>
              <w:rPr>
                <w:lang w:eastAsia="zh-CN"/>
              </w:rPr>
              <w:t>盒：有</w:t>
            </w:r>
            <w:r>
              <w:rPr>
                <w:lang w:eastAsia="zh-CN"/>
              </w:rPr>
              <w:t>7</w:t>
            </w:r>
            <w:r>
              <w:rPr>
                <w:lang w:eastAsia="zh-CN"/>
              </w:rPr>
              <w:t>种配套免疫显色试剂盒，利用多重肿瘤表面蛋白标记物进行癌</w:t>
            </w:r>
            <w:r>
              <w:rPr>
                <w:lang w:eastAsia="zh-CN"/>
              </w:rPr>
              <w:t xml:space="preserve"> </w:t>
            </w:r>
            <w:r>
              <w:rPr>
                <w:lang w:eastAsia="zh-CN"/>
              </w:rPr>
              <w:br/>
            </w:r>
            <w:r>
              <w:rPr>
                <w:lang w:eastAsia="zh-CN"/>
              </w:rPr>
              <w:br/>
            </w:r>
            <w:r>
              <w:rPr>
                <w:lang w:eastAsia="zh-CN"/>
              </w:rPr>
              <w:t>细胞精确验证，包括但不限于细胞核染料、</w:t>
            </w:r>
            <w:r>
              <w:rPr>
                <w:lang w:eastAsia="zh-CN"/>
              </w:rPr>
              <w:t>CD45</w:t>
            </w:r>
            <w:r>
              <w:rPr>
                <w:lang w:eastAsia="zh-CN"/>
              </w:rPr>
              <w:t>、</w:t>
            </w:r>
            <w:proofErr w:type="spellStart"/>
            <w:r>
              <w:rPr>
                <w:lang w:eastAsia="zh-CN"/>
              </w:rPr>
              <w:t>EpCAM</w:t>
            </w:r>
            <w:proofErr w:type="spellEnd"/>
            <w:r>
              <w:rPr>
                <w:lang w:eastAsia="zh-CN"/>
              </w:rPr>
              <w:t>、</w:t>
            </w:r>
            <w:r>
              <w:rPr>
                <w:lang w:eastAsia="zh-CN"/>
              </w:rPr>
              <w:t>PD-L1</w:t>
            </w:r>
            <w:r>
              <w:rPr>
                <w:lang w:eastAsia="zh-CN"/>
              </w:rPr>
              <w:t>、</w:t>
            </w:r>
            <w:r>
              <w:rPr>
                <w:lang w:eastAsia="zh-CN"/>
              </w:rPr>
              <w:t>HER2</w:t>
            </w:r>
            <w:r>
              <w:rPr>
                <w:lang w:eastAsia="zh-CN"/>
              </w:rPr>
              <w:t>、</w:t>
            </w:r>
            <w:r>
              <w:rPr>
                <w:lang w:eastAsia="zh-CN"/>
              </w:rPr>
              <w:t>VEGF</w:t>
            </w:r>
            <w:r>
              <w:rPr>
                <w:lang w:eastAsia="zh-CN"/>
              </w:rPr>
              <w:t>、</w:t>
            </w:r>
            <w:r>
              <w:rPr>
                <w:lang w:eastAsia="zh-CN"/>
              </w:rPr>
              <w:t>CXCR4</w:t>
            </w:r>
            <w:r>
              <w:rPr>
                <w:lang w:eastAsia="zh-CN"/>
              </w:rPr>
              <w:t>等，并能提供对</w:t>
            </w:r>
            <w:r>
              <w:rPr>
                <w:lang w:eastAsia="zh-CN"/>
              </w:rPr>
              <w:t xml:space="preserve"> </w:t>
            </w:r>
            <w:r>
              <w:rPr>
                <w:lang w:eastAsia="zh-CN"/>
              </w:rPr>
              <w:br/>
            </w:r>
            <w:r>
              <w:rPr>
                <w:lang w:eastAsia="zh-CN"/>
              </w:rPr>
              <w:br/>
            </w:r>
            <w:r>
              <w:rPr>
                <w:lang w:eastAsia="zh-CN"/>
              </w:rPr>
              <w:t>应的医疗注册证书。</w:t>
            </w:r>
            <w:r>
              <w:rPr>
                <w:lang w:eastAsia="zh-CN"/>
              </w:rPr>
              <w:t xml:space="preserve"> </w:t>
            </w:r>
            <w:r>
              <w:rPr>
                <w:lang w:eastAsia="zh-CN"/>
              </w:rPr>
              <w:br/>
            </w:r>
            <w:r>
              <w:rPr>
                <w:lang w:eastAsia="zh-CN"/>
              </w:rPr>
              <w:lastRenderedPageBreak/>
              <w:br/>
              <w:t>★20</w:t>
            </w:r>
            <w:r>
              <w:rPr>
                <w:lang w:eastAsia="zh-CN"/>
              </w:rPr>
              <w:t>、专利技术：微流控技术，该技术具有发明专利，并提供专利证书复印件盖章文件。</w:t>
            </w:r>
            <w:r>
              <w:rPr>
                <w:lang w:eastAsia="zh-CN"/>
              </w:rPr>
              <w:br/>
            </w:r>
            <w:r>
              <w:rPr>
                <w:lang w:eastAsia="zh-CN"/>
              </w:rPr>
              <w:br/>
            </w:r>
            <w:r>
              <w:rPr>
                <w:lang w:eastAsia="zh-CN"/>
              </w:rPr>
              <w:t>二、荧光显微平台</w:t>
            </w:r>
            <w:r>
              <w:rPr>
                <w:lang w:eastAsia="zh-CN"/>
              </w:rPr>
              <w:t xml:space="preserve"> </w:t>
            </w:r>
            <w:r>
              <w:rPr>
                <w:lang w:eastAsia="zh-CN"/>
              </w:rPr>
              <w:br/>
            </w:r>
            <w:r>
              <w:rPr>
                <w:lang w:eastAsia="zh-CN"/>
              </w:rPr>
              <w:br/>
              <w:t>★1</w:t>
            </w:r>
            <w:r>
              <w:rPr>
                <w:lang w:eastAsia="zh-CN"/>
              </w:rPr>
              <w:t>：光学系统：无限远校正光学系统，齐焦距离为</w:t>
            </w:r>
            <w:r>
              <w:rPr>
                <w:lang w:eastAsia="zh-CN"/>
              </w:rPr>
              <w:t xml:space="preserve">45mm </w:t>
            </w:r>
            <w:r>
              <w:rPr>
                <w:lang w:eastAsia="zh-CN"/>
              </w:rPr>
              <w:br/>
            </w:r>
            <w:r>
              <w:rPr>
                <w:lang w:eastAsia="zh-CN"/>
              </w:rPr>
              <w:br/>
              <w:t>2.</w:t>
            </w:r>
            <w:r>
              <w:rPr>
                <w:lang w:eastAsia="zh-CN"/>
              </w:rPr>
              <w:t>物镜转换器：物镜转换器孔位</w:t>
            </w:r>
            <w:r>
              <w:rPr>
                <w:lang w:eastAsia="zh-CN"/>
              </w:rPr>
              <w:t>≥6</w:t>
            </w:r>
            <w:r>
              <w:rPr>
                <w:lang w:eastAsia="zh-CN"/>
              </w:rPr>
              <w:t>孔位</w:t>
            </w:r>
            <w:r>
              <w:rPr>
                <w:lang w:eastAsia="zh-CN"/>
              </w:rPr>
              <w:t xml:space="preserve">, </w:t>
            </w:r>
            <w:r>
              <w:rPr>
                <w:lang w:eastAsia="zh-CN"/>
              </w:rPr>
              <w:t>物镜转盘配备防漏水功能装置</w:t>
            </w:r>
            <w:r>
              <w:rPr>
                <w:lang w:eastAsia="zh-CN"/>
              </w:rPr>
              <w:t xml:space="preserve"> </w:t>
            </w:r>
            <w:r>
              <w:rPr>
                <w:lang w:eastAsia="zh-CN"/>
              </w:rPr>
              <w:br/>
            </w:r>
            <w:r>
              <w:rPr>
                <w:lang w:eastAsia="zh-CN"/>
              </w:rPr>
              <w:br/>
              <w:t>▲3.</w:t>
            </w:r>
            <w:r>
              <w:rPr>
                <w:lang w:eastAsia="zh-CN"/>
              </w:rPr>
              <w:t>聚焦机构：备有聚焦机构同轴粗、微调旋钮（最小微调刻度</w:t>
            </w:r>
            <w:r>
              <w:rPr>
                <w:lang w:eastAsia="zh-CN"/>
              </w:rPr>
              <w:t>单位</w:t>
            </w:r>
            <w:r>
              <w:rPr>
                <w:lang w:eastAsia="zh-CN"/>
              </w:rPr>
              <w:t>≤1</w:t>
            </w:r>
            <w:r>
              <w:t>μ</w:t>
            </w:r>
            <w:r>
              <w:rPr>
                <w:lang w:eastAsia="zh-CN"/>
              </w:rPr>
              <w:t xml:space="preserve"> </w:t>
            </w:r>
            <w:r>
              <w:rPr>
                <w:lang w:eastAsia="zh-CN"/>
              </w:rPr>
              <w:br/>
            </w:r>
            <w:r>
              <w:rPr>
                <w:lang w:eastAsia="zh-CN"/>
              </w:rPr>
              <w:br/>
              <w:t>m</w:t>
            </w:r>
            <w:r>
              <w:rPr>
                <w:lang w:eastAsia="zh-CN"/>
              </w:rPr>
              <w:t>），行程</w:t>
            </w:r>
            <w:r>
              <w:rPr>
                <w:lang w:eastAsia="zh-CN"/>
              </w:rPr>
              <w:t>≥10mm</w:t>
            </w:r>
            <w:r>
              <w:rPr>
                <w:lang w:eastAsia="zh-CN"/>
              </w:rPr>
              <w:t>，粗调旋钮</w:t>
            </w:r>
            <w:r>
              <w:rPr>
                <w:lang w:eastAsia="zh-CN"/>
              </w:rPr>
              <w:t xml:space="preserve"> </w:t>
            </w:r>
            <w:r>
              <w:rPr>
                <w:lang w:eastAsia="zh-CN"/>
              </w:rPr>
              <w:br/>
            </w:r>
            <w:r>
              <w:rPr>
                <w:lang w:eastAsia="zh-CN"/>
              </w:rPr>
              <w:br/>
            </w:r>
            <w:r>
              <w:rPr>
                <w:lang w:eastAsia="zh-CN"/>
              </w:rPr>
              <w:t>扭矩可调，备有上限调节</w:t>
            </w:r>
            <w:r>
              <w:rPr>
                <w:lang w:eastAsia="zh-CN"/>
              </w:rPr>
              <w:t xml:space="preserve"> </w:t>
            </w:r>
            <w:r>
              <w:rPr>
                <w:lang w:eastAsia="zh-CN"/>
              </w:rPr>
              <w:br/>
            </w:r>
            <w:r>
              <w:rPr>
                <w:lang w:eastAsia="zh-CN"/>
              </w:rPr>
              <w:br/>
              <w:t>4.</w:t>
            </w:r>
            <w:r>
              <w:rPr>
                <w:lang w:eastAsia="zh-CN"/>
              </w:rPr>
              <w:t>透射光照明装置：单孔滤色镜座（直径</w:t>
            </w:r>
            <w:r>
              <w:rPr>
                <w:lang w:eastAsia="zh-CN"/>
              </w:rPr>
              <w:t>≥45mm</w:t>
            </w:r>
            <w:r>
              <w:rPr>
                <w:lang w:eastAsia="zh-CN"/>
              </w:rPr>
              <w:t>），孔径光阑可调</w:t>
            </w:r>
            <w:r>
              <w:rPr>
                <w:lang w:eastAsia="zh-CN"/>
              </w:rPr>
              <w:t xml:space="preserve"> </w:t>
            </w:r>
            <w:r>
              <w:rPr>
                <w:lang w:eastAsia="zh-CN"/>
              </w:rPr>
              <w:br/>
            </w:r>
            <w:r>
              <w:rPr>
                <w:lang w:eastAsia="zh-CN"/>
              </w:rPr>
              <w:br/>
              <w:t>5.</w:t>
            </w:r>
            <w:r>
              <w:rPr>
                <w:lang w:eastAsia="zh-CN"/>
              </w:rPr>
              <w:t>光路选择档位</w:t>
            </w:r>
            <w:r>
              <w:rPr>
                <w:lang w:eastAsia="zh-CN"/>
              </w:rPr>
              <w:t>3</w:t>
            </w:r>
            <w:r>
              <w:rPr>
                <w:lang w:eastAsia="zh-CN"/>
              </w:rPr>
              <w:t>档；</w:t>
            </w:r>
            <w:proofErr w:type="gramStart"/>
            <w:r>
              <w:rPr>
                <w:lang w:eastAsia="zh-CN"/>
              </w:rPr>
              <w:t>左摄影</w:t>
            </w:r>
            <w:proofErr w:type="gramEnd"/>
            <w:r>
              <w:rPr>
                <w:lang w:eastAsia="zh-CN"/>
              </w:rPr>
              <w:t>端口分光比</w:t>
            </w:r>
            <w:r>
              <w:rPr>
                <w:lang w:eastAsia="zh-CN"/>
              </w:rPr>
              <w:t>100</w:t>
            </w:r>
            <w:r>
              <w:rPr>
                <w:lang w:eastAsia="zh-CN"/>
              </w:rPr>
              <w:t>：</w:t>
            </w:r>
            <w:r>
              <w:rPr>
                <w:lang w:eastAsia="zh-CN"/>
              </w:rPr>
              <w:t>0/50</w:t>
            </w:r>
            <w:r>
              <w:rPr>
                <w:lang w:eastAsia="zh-CN"/>
              </w:rPr>
              <w:t>；</w:t>
            </w:r>
            <w:r>
              <w:rPr>
                <w:lang w:eastAsia="zh-CN"/>
              </w:rPr>
              <w:t>50/0</w:t>
            </w:r>
            <w:r>
              <w:rPr>
                <w:lang w:eastAsia="zh-CN"/>
              </w:rPr>
              <w:t>：</w:t>
            </w:r>
            <w:r>
              <w:rPr>
                <w:lang w:eastAsia="zh-CN"/>
              </w:rPr>
              <w:t>100,</w:t>
            </w:r>
            <w:r>
              <w:rPr>
                <w:lang w:eastAsia="zh-CN"/>
              </w:rPr>
              <w:t>能同时在显微镜和显示器实时观看细胞</w:t>
            </w:r>
            <w:r>
              <w:rPr>
                <w:lang w:eastAsia="zh-CN"/>
              </w:rPr>
              <w:t xml:space="preserve"> </w:t>
            </w:r>
            <w:r>
              <w:rPr>
                <w:lang w:eastAsia="zh-CN"/>
              </w:rPr>
              <w:br/>
            </w:r>
            <w:r>
              <w:rPr>
                <w:lang w:eastAsia="zh-CN"/>
              </w:rPr>
              <w:br/>
            </w:r>
            <w:r>
              <w:rPr>
                <w:lang w:eastAsia="zh-CN"/>
              </w:rPr>
              <w:t>的状态</w:t>
            </w:r>
            <w:r>
              <w:rPr>
                <w:lang w:eastAsia="zh-CN"/>
              </w:rPr>
              <w:t>;</w:t>
            </w:r>
            <w:r>
              <w:rPr>
                <w:lang w:eastAsia="zh-CN"/>
              </w:rPr>
              <w:t>在微弱荧光能</w:t>
            </w:r>
            <w:r>
              <w:rPr>
                <w:lang w:eastAsia="zh-CN"/>
              </w:rPr>
              <w:t>100%</w:t>
            </w:r>
            <w:r>
              <w:rPr>
                <w:lang w:eastAsia="zh-CN"/>
              </w:rPr>
              <w:t>的观察标本及显微摄影；</w:t>
            </w:r>
            <w:r>
              <w:rPr>
                <w:lang w:eastAsia="zh-CN"/>
              </w:rPr>
              <w:t>12V100W</w:t>
            </w:r>
            <w:r>
              <w:rPr>
                <w:lang w:eastAsia="zh-CN"/>
              </w:rPr>
              <w:t>卤素灯光源，柯勒照明，阻止热膨胀避免模</w:t>
            </w:r>
            <w:r>
              <w:rPr>
                <w:lang w:eastAsia="zh-CN"/>
              </w:rPr>
              <w:t xml:space="preserve"> </w:t>
            </w:r>
            <w:r>
              <w:rPr>
                <w:lang w:eastAsia="zh-CN"/>
              </w:rPr>
              <w:br/>
            </w:r>
            <w:r>
              <w:rPr>
                <w:lang w:eastAsia="zh-CN"/>
              </w:rPr>
              <w:br/>
            </w:r>
            <w:r>
              <w:rPr>
                <w:lang w:eastAsia="zh-CN"/>
              </w:rPr>
              <w:t>糊的外置供电，照明支柱倾斜机构（最大倾角</w:t>
            </w:r>
            <w:r>
              <w:rPr>
                <w:lang w:eastAsia="zh-CN"/>
              </w:rPr>
              <w:t>30°,</w:t>
            </w:r>
            <w:r>
              <w:rPr>
                <w:lang w:eastAsia="zh-CN"/>
              </w:rPr>
              <w:t>无震动结构）</w:t>
            </w:r>
            <w:r>
              <w:rPr>
                <w:lang w:eastAsia="zh-CN"/>
              </w:rPr>
              <w:t xml:space="preserve"> </w:t>
            </w:r>
            <w:r>
              <w:rPr>
                <w:lang w:eastAsia="zh-CN"/>
              </w:rPr>
              <w:br/>
            </w:r>
            <w:r>
              <w:rPr>
                <w:lang w:eastAsia="zh-CN"/>
              </w:rPr>
              <w:br/>
              <w:t>6.</w:t>
            </w:r>
            <w:r>
              <w:rPr>
                <w:lang w:eastAsia="zh-CN"/>
              </w:rPr>
              <w:t>双目镜筒：瞳距可在</w:t>
            </w:r>
            <w:r>
              <w:rPr>
                <w:lang w:eastAsia="zh-CN"/>
              </w:rPr>
              <w:t>≥56-76mm</w:t>
            </w:r>
            <w:r>
              <w:rPr>
                <w:lang w:eastAsia="zh-CN"/>
              </w:rPr>
              <w:t>范围内进行调节，视场直径</w:t>
            </w:r>
            <w:r>
              <w:rPr>
                <w:lang w:eastAsia="zh-CN"/>
              </w:rPr>
              <w:t xml:space="preserve">≥22mm </w:t>
            </w:r>
            <w:r>
              <w:rPr>
                <w:lang w:eastAsia="zh-CN"/>
              </w:rPr>
              <w:br/>
            </w:r>
            <w:r>
              <w:rPr>
                <w:lang w:eastAsia="zh-CN"/>
              </w:rPr>
              <w:br/>
              <w:t>▲7.</w:t>
            </w:r>
            <w:r>
              <w:rPr>
                <w:lang w:eastAsia="zh-CN"/>
              </w:rPr>
              <w:t>精确定位功能载物台，具备</w:t>
            </w:r>
            <w:r>
              <w:rPr>
                <w:lang w:eastAsia="zh-CN"/>
              </w:rPr>
              <w:t>XY</w:t>
            </w:r>
            <w:r>
              <w:rPr>
                <w:lang w:eastAsia="zh-CN"/>
              </w:rPr>
              <w:t>锁定和复位功能，控制手柄扭力可调，移动范围</w:t>
            </w:r>
            <w:r>
              <w:rPr>
                <w:lang w:eastAsia="zh-CN"/>
              </w:rPr>
              <w:t>X≥114mm</w:t>
            </w:r>
            <w:r>
              <w:rPr>
                <w:lang w:eastAsia="zh-CN"/>
              </w:rPr>
              <w:t>，</w:t>
            </w:r>
            <w:r>
              <w:rPr>
                <w:lang w:eastAsia="zh-CN"/>
              </w:rPr>
              <w:t>Y≥75mm</w:t>
            </w:r>
            <w:r>
              <w:rPr>
                <w:lang w:eastAsia="zh-CN"/>
              </w:rPr>
              <w:t>；</w:t>
            </w:r>
            <w:r>
              <w:rPr>
                <w:lang w:eastAsia="zh-CN"/>
              </w:rPr>
              <w:t xml:space="preserve"> </w:t>
            </w:r>
            <w:r>
              <w:rPr>
                <w:lang w:eastAsia="zh-CN"/>
              </w:rPr>
              <w:br/>
            </w:r>
            <w:r>
              <w:rPr>
                <w:lang w:eastAsia="zh-CN"/>
              </w:rPr>
              <w:br/>
            </w:r>
            <w:r>
              <w:rPr>
                <w:lang w:eastAsia="zh-CN"/>
              </w:rPr>
              <w:t>载物台具备样品位置固定装置</w:t>
            </w:r>
            <w:r>
              <w:rPr>
                <w:lang w:eastAsia="zh-CN"/>
              </w:rPr>
              <w:t>,</w:t>
            </w:r>
            <w:r>
              <w:rPr>
                <w:lang w:eastAsia="zh-CN"/>
              </w:rPr>
              <w:t>不但可固定载物台</w:t>
            </w:r>
            <w:r>
              <w:rPr>
                <w:lang w:eastAsia="zh-CN"/>
              </w:rPr>
              <w:t>XY</w:t>
            </w:r>
            <w:r>
              <w:rPr>
                <w:lang w:eastAsia="zh-CN"/>
              </w:rPr>
              <w:t>轴移动</w:t>
            </w:r>
            <w:r>
              <w:rPr>
                <w:lang w:eastAsia="zh-CN"/>
              </w:rPr>
              <w:t>,</w:t>
            </w:r>
            <w:r>
              <w:rPr>
                <w:lang w:eastAsia="zh-CN"/>
              </w:rPr>
              <w:t>同时载物台的样品容器适配器也能保证每次</w:t>
            </w:r>
            <w:r>
              <w:rPr>
                <w:lang w:eastAsia="zh-CN"/>
              </w:rPr>
              <w:t xml:space="preserve"> </w:t>
            </w:r>
            <w:r>
              <w:rPr>
                <w:lang w:eastAsia="zh-CN"/>
              </w:rPr>
              <w:br/>
            </w:r>
            <w:r>
              <w:rPr>
                <w:lang w:eastAsia="zh-CN"/>
              </w:rPr>
              <w:br/>
            </w:r>
            <w:r>
              <w:rPr>
                <w:lang w:eastAsia="zh-CN"/>
              </w:rPr>
              <w:lastRenderedPageBreak/>
              <w:t>将样品从载物台上取下进行其他操作后</w:t>
            </w:r>
            <w:r>
              <w:rPr>
                <w:lang w:eastAsia="zh-CN"/>
              </w:rPr>
              <w:t>,</w:t>
            </w:r>
            <w:r>
              <w:rPr>
                <w:lang w:eastAsia="zh-CN"/>
              </w:rPr>
              <w:t>每次都能放回相同位置</w:t>
            </w:r>
            <w:r>
              <w:rPr>
                <w:lang w:eastAsia="zh-CN"/>
              </w:rPr>
              <w:t>,</w:t>
            </w:r>
            <w:r>
              <w:rPr>
                <w:lang w:eastAsia="zh-CN"/>
              </w:rPr>
              <w:t>保证与上次观察视野的视野吻合</w:t>
            </w:r>
            <w:r>
              <w:rPr>
                <w:lang w:eastAsia="zh-CN"/>
              </w:rPr>
              <w:t>.</w:t>
            </w:r>
            <w:r>
              <w:rPr>
                <w:lang w:eastAsia="zh-CN"/>
              </w:rPr>
              <w:t>载物</w:t>
            </w:r>
            <w:r>
              <w:rPr>
                <w:lang w:eastAsia="zh-CN"/>
              </w:rPr>
              <w:t xml:space="preserve"> </w:t>
            </w:r>
            <w:r>
              <w:rPr>
                <w:lang w:eastAsia="zh-CN"/>
              </w:rPr>
              <w:br/>
            </w:r>
            <w:r>
              <w:rPr>
                <w:lang w:eastAsia="zh-CN"/>
              </w:rPr>
              <w:br/>
            </w:r>
            <w:proofErr w:type="gramStart"/>
            <w:r>
              <w:rPr>
                <w:lang w:eastAsia="zh-CN"/>
              </w:rPr>
              <w:t>台其他</w:t>
            </w:r>
            <w:proofErr w:type="gramEnd"/>
            <w:r>
              <w:rPr>
                <w:lang w:eastAsia="zh-CN"/>
              </w:rPr>
              <w:t>配件包括配备三种以上的培养瓶</w:t>
            </w:r>
            <w:r>
              <w:rPr>
                <w:lang w:eastAsia="zh-CN"/>
              </w:rPr>
              <w:t>.</w:t>
            </w:r>
            <w:r>
              <w:rPr>
                <w:lang w:eastAsia="zh-CN"/>
              </w:rPr>
              <w:t>培养板</w:t>
            </w:r>
            <w:r>
              <w:rPr>
                <w:lang w:eastAsia="zh-CN"/>
              </w:rPr>
              <w:t>.</w:t>
            </w:r>
            <w:r>
              <w:rPr>
                <w:lang w:eastAsia="zh-CN"/>
              </w:rPr>
              <w:t>培养皿</w:t>
            </w:r>
            <w:r>
              <w:rPr>
                <w:lang w:eastAsia="zh-CN"/>
              </w:rPr>
              <w:t>,</w:t>
            </w:r>
            <w:r>
              <w:rPr>
                <w:lang w:eastAsia="zh-CN"/>
              </w:rPr>
              <w:t>切片用的载物台适配器</w:t>
            </w:r>
            <w:r>
              <w:rPr>
                <w:lang w:eastAsia="zh-CN"/>
              </w:rPr>
              <w:t xml:space="preserve">; </w:t>
            </w:r>
            <w:r>
              <w:rPr>
                <w:lang w:eastAsia="zh-CN"/>
              </w:rPr>
              <w:br/>
            </w:r>
            <w:r>
              <w:rPr>
                <w:lang w:eastAsia="zh-CN"/>
              </w:rPr>
              <w:br/>
            </w:r>
            <w:r>
              <w:rPr>
                <w:lang w:eastAsia="zh-CN"/>
              </w:rPr>
              <w:t>聚光镜：</w:t>
            </w:r>
            <w:r>
              <w:rPr>
                <w:lang w:eastAsia="zh-CN"/>
              </w:rPr>
              <w:t>5</w:t>
            </w:r>
            <w:r>
              <w:rPr>
                <w:lang w:eastAsia="zh-CN"/>
              </w:rPr>
              <w:t>孔聚光镜；</w:t>
            </w:r>
            <w:r>
              <w:rPr>
                <w:lang w:eastAsia="zh-CN"/>
              </w:rPr>
              <w:t>NA≥0.55</w:t>
            </w:r>
            <w:r>
              <w:rPr>
                <w:lang w:eastAsia="zh-CN"/>
              </w:rPr>
              <w:t>；</w:t>
            </w:r>
            <w:r>
              <w:rPr>
                <w:lang w:eastAsia="zh-CN"/>
              </w:rPr>
              <w:t>WD≥27mm</w:t>
            </w:r>
            <w:r>
              <w:rPr>
                <w:lang w:eastAsia="zh-CN"/>
              </w:rPr>
              <w:t>。可以安装</w:t>
            </w:r>
            <w:r>
              <w:rPr>
                <w:lang w:eastAsia="zh-CN"/>
              </w:rPr>
              <w:t>DIC</w:t>
            </w:r>
            <w:r>
              <w:rPr>
                <w:lang w:eastAsia="zh-CN"/>
              </w:rPr>
              <w:t>、相称等配件</w:t>
            </w:r>
            <w:r>
              <w:rPr>
                <w:lang w:eastAsia="zh-CN"/>
              </w:rPr>
              <w:t xml:space="preserve"> </w:t>
            </w:r>
            <w:r>
              <w:rPr>
                <w:lang w:eastAsia="zh-CN"/>
              </w:rPr>
              <w:br/>
            </w:r>
            <w:r>
              <w:rPr>
                <w:lang w:eastAsia="zh-CN"/>
              </w:rPr>
              <w:br/>
              <w:t>DIC</w:t>
            </w:r>
            <w:r>
              <w:rPr>
                <w:lang w:eastAsia="zh-CN"/>
              </w:rPr>
              <w:t>棱镜：</w:t>
            </w:r>
            <w:r>
              <w:rPr>
                <w:lang w:eastAsia="zh-CN"/>
              </w:rPr>
              <w:t>10X DIC</w:t>
            </w:r>
            <w:r>
              <w:rPr>
                <w:lang w:eastAsia="zh-CN"/>
              </w:rPr>
              <w:t>棱镜、</w:t>
            </w:r>
            <w:r>
              <w:rPr>
                <w:lang w:eastAsia="zh-CN"/>
              </w:rPr>
              <w:t>2</w:t>
            </w:r>
            <w:r>
              <w:rPr>
                <w:lang w:eastAsia="zh-CN"/>
              </w:rPr>
              <w:t>0X DIC</w:t>
            </w:r>
            <w:r>
              <w:rPr>
                <w:lang w:eastAsia="zh-CN"/>
              </w:rPr>
              <w:t>棱镜</w:t>
            </w:r>
            <w:r>
              <w:rPr>
                <w:lang w:eastAsia="zh-CN"/>
              </w:rPr>
              <w:t xml:space="preserve"> </w:t>
            </w:r>
            <w:r>
              <w:rPr>
                <w:lang w:eastAsia="zh-CN"/>
              </w:rPr>
              <w:br/>
            </w:r>
            <w:r>
              <w:rPr>
                <w:lang w:eastAsia="zh-CN"/>
              </w:rPr>
              <w:br/>
              <w:t>▲10.</w:t>
            </w:r>
            <w:r>
              <w:rPr>
                <w:lang w:eastAsia="zh-CN"/>
              </w:rPr>
              <w:t>万能</w:t>
            </w:r>
            <w:proofErr w:type="gramStart"/>
            <w:r>
              <w:rPr>
                <w:lang w:eastAsia="zh-CN"/>
              </w:rPr>
              <w:t>平场半复物镜</w:t>
            </w:r>
            <w:proofErr w:type="gramEnd"/>
            <w:r>
              <w:rPr>
                <w:lang w:eastAsia="zh-CN"/>
              </w:rPr>
              <w:t>，镜体须有标明物镜档次的</w:t>
            </w:r>
            <w:proofErr w:type="gramStart"/>
            <w:r>
              <w:rPr>
                <w:lang w:eastAsia="zh-CN"/>
              </w:rPr>
              <w:t>”</w:t>
            </w:r>
            <w:proofErr w:type="gramEnd"/>
            <w:r>
              <w:rPr>
                <w:lang w:eastAsia="zh-CN"/>
              </w:rPr>
              <w:t>FL</w:t>
            </w:r>
            <w:proofErr w:type="gramStart"/>
            <w:r>
              <w:rPr>
                <w:lang w:eastAsia="zh-CN"/>
              </w:rPr>
              <w:t>”</w:t>
            </w:r>
            <w:proofErr w:type="gramEnd"/>
            <w:r>
              <w:rPr>
                <w:lang w:eastAsia="zh-CN"/>
              </w:rPr>
              <w:t>字样</w:t>
            </w:r>
            <w:r>
              <w:rPr>
                <w:lang w:eastAsia="zh-CN"/>
              </w:rPr>
              <w:t xml:space="preserve"> </w:t>
            </w:r>
            <w:r>
              <w:rPr>
                <w:lang w:eastAsia="zh-CN"/>
              </w:rPr>
              <w:br/>
            </w:r>
            <w:r>
              <w:rPr>
                <w:lang w:eastAsia="zh-CN"/>
              </w:rPr>
              <w:br/>
              <w:t>10.1</w:t>
            </w:r>
            <w:r>
              <w:rPr>
                <w:lang w:eastAsia="zh-CN"/>
              </w:rPr>
              <w:t>万能</w:t>
            </w:r>
            <w:proofErr w:type="gramStart"/>
            <w:r>
              <w:rPr>
                <w:lang w:eastAsia="zh-CN"/>
              </w:rPr>
              <w:t>平场半复消</w:t>
            </w:r>
            <w:proofErr w:type="gramEnd"/>
            <w:r>
              <w:rPr>
                <w:lang w:eastAsia="zh-CN"/>
              </w:rPr>
              <w:t>色差物镜</w:t>
            </w:r>
            <w:r>
              <w:rPr>
                <w:lang w:eastAsia="zh-CN"/>
              </w:rPr>
              <w:t>10X</w:t>
            </w:r>
            <w:r>
              <w:rPr>
                <w:lang w:eastAsia="zh-CN"/>
              </w:rPr>
              <w:t>（</w:t>
            </w:r>
            <w:r>
              <w:rPr>
                <w:lang w:eastAsia="zh-CN"/>
              </w:rPr>
              <w:t>N.A.≥0.3, W.D. 10mm</w:t>
            </w:r>
            <w:r>
              <w:rPr>
                <w:lang w:eastAsia="zh-CN"/>
              </w:rPr>
              <w:t>）</w:t>
            </w:r>
            <w:r>
              <w:rPr>
                <w:lang w:eastAsia="zh-CN"/>
              </w:rPr>
              <w:t xml:space="preserve"> </w:t>
            </w:r>
            <w:r>
              <w:rPr>
                <w:lang w:eastAsia="zh-CN"/>
              </w:rPr>
              <w:br/>
            </w:r>
            <w:r>
              <w:rPr>
                <w:lang w:eastAsia="zh-CN"/>
              </w:rPr>
              <w:br/>
              <w:t xml:space="preserve">10.2 </w:t>
            </w:r>
            <w:r>
              <w:rPr>
                <w:lang w:eastAsia="zh-CN"/>
              </w:rPr>
              <w:t>高分辨率长工</w:t>
            </w:r>
            <w:proofErr w:type="gramStart"/>
            <w:r>
              <w:rPr>
                <w:lang w:eastAsia="zh-CN"/>
              </w:rPr>
              <w:t>作距离平场半复</w:t>
            </w:r>
            <w:proofErr w:type="gramEnd"/>
            <w:r>
              <w:rPr>
                <w:lang w:eastAsia="zh-CN"/>
              </w:rPr>
              <w:t>消色差物镜</w:t>
            </w:r>
            <w:r>
              <w:rPr>
                <w:lang w:eastAsia="zh-CN"/>
              </w:rPr>
              <w:t>20X</w:t>
            </w:r>
            <w:r>
              <w:rPr>
                <w:lang w:eastAsia="zh-CN"/>
              </w:rPr>
              <w:t>（</w:t>
            </w:r>
            <w:r>
              <w:rPr>
                <w:lang w:eastAsia="zh-CN"/>
              </w:rPr>
              <w:t>N.A.≥0.7, W.D.≥0.8-1.8mm</w:t>
            </w:r>
            <w:r>
              <w:rPr>
                <w:lang w:eastAsia="zh-CN"/>
              </w:rPr>
              <w:t>）</w:t>
            </w:r>
            <w:r>
              <w:rPr>
                <w:lang w:eastAsia="zh-CN"/>
              </w:rPr>
              <w:t xml:space="preserve"> </w:t>
            </w:r>
            <w:r>
              <w:rPr>
                <w:lang w:eastAsia="zh-CN"/>
              </w:rPr>
              <w:br/>
            </w:r>
            <w:r>
              <w:rPr>
                <w:lang w:eastAsia="zh-CN"/>
              </w:rPr>
              <w:br/>
              <w:t>11.</w:t>
            </w:r>
            <w:r>
              <w:rPr>
                <w:lang w:eastAsia="zh-CN"/>
              </w:rPr>
              <w:t>目镜：高眼点</w:t>
            </w:r>
            <w:r>
              <w:rPr>
                <w:lang w:eastAsia="zh-CN"/>
              </w:rPr>
              <w:t>10×</w:t>
            </w:r>
            <w:r>
              <w:rPr>
                <w:lang w:eastAsia="zh-CN"/>
              </w:rPr>
              <w:t>目镜，屈光度可调，视场直径</w:t>
            </w:r>
            <w:r>
              <w:rPr>
                <w:lang w:eastAsia="zh-CN"/>
              </w:rPr>
              <w:t xml:space="preserve">≥22mm </w:t>
            </w:r>
            <w:r>
              <w:rPr>
                <w:lang w:eastAsia="zh-CN"/>
              </w:rPr>
              <w:br/>
            </w:r>
            <w:r>
              <w:rPr>
                <w:lang w:eastAsia="zh-CN"/>
              </w:rPr>
              <w:br/>
              <w:t>▲12.</w:t>
            </w:r>
            <w:r>
              <w:rPr>
                <w:lang w:eastAsia="zh-CN"/>
              </w:rPr>
              <w:t>荧光系统：荧光激发块转盘孔位</w:t>
            </w:r>
            <w:r>
              <w:rPr>
                <w:lang w:eastAsia="zh-CN"/>
              </w:rPr>
              <w:t>≥8</w:t>
            </w:r>
            <w:r>
              <w:rPr>
                <w:lang w:eastAsia="zh-CN"/>
              </w:rPr>
              <w:t>个孔位，可同时安装</w:t>
            </w:r>
            <w:r>
              <w:rPr>
                <w:lang w:eastAsia="zh-CN"/>
              </w:rPr>
              <w:t>≥8</w:t>
            </w:r>
            <w:r>
              <w:rPr>
                <w:lang w:eastAsia="zh-CN"/>
              </w:rPr>
              <w:t>个荧光激发块，必需配备</w:t>
            </w:r>
            <w:r>
              <w:rPr>
                <w:lang w:eastAsia="zh-CN"/>
              </w:rPr>
              <w:t>DAPI</w:t>
            </w:r>
            <w:r>
              <w:rPr>
                <w:lang w:eastAsia="zh-CN"/>
              </w:rPr>
              <w:t>、</w:t>
            </w:r>
            <w:r>
              <w:rPr>
                <w:lang w:eastAsia="zh-CN"/>
              </w:rPr>
              <w:t>FITC</w:t>
            </w:r>
            <w:r>
              <w:rPr>
                <w:lang w:eastAsia="zh-CN"/>
              </w:rPr>
              <w:t>、</w:t>
            </w:r>
            <w:r>
              <w:rPr>
                <w:lang w:eastAsia="zh-CN"/>
              </w:rPr>
              <w:t xml:space="preserve"> </w:t>
            </w:r>
            <w:r>
              <w:rPr>
                <w:lang w:eastAsia="zh-CN"/>
              </w:rPr>
              <w:br/>
            </w:r>
            <w:r>
              <w:rPr>
                <w:lang w:eastAsia="zh-CN"/>
              </w:rPr>
              <w:br/>
              <w:t>TRITC</w:t>
            </w:r>
            <w:r>
              <w:rPr>
                <w:lang w:eastAsia="zh-CN"/>
              </w:rPr>
              <w:t>、</w:t>
            </w:r>
            <w:r>
              <w:rPr>
                <w:lang w:eastAsia="zh-CN"/>
              </w:rPr>
              <w:t>CY5</w:t>
            </w:r>
            <w:r>
              <w:rPr>
                <w:lang w:eastAsia="zh-CN"/>
              </w:rPr>
              <w:t>荧光激发块</w:t>
            </w:r>
            <w:r>
              <w:rPr>
                <w:lang w:eastAsia="zh-CN"/>
              </w:rPr>
              <w:t xml:space="preserve"> </w:t>
            </w:r>
            <w:r>
              <w:rPr>
                <w:lang w:eastAsia="zh-CN"/>
              </w:rPr>
              <w:br/>
            </w:r>
            <w:r>
              <w:rPr>
                <w:lang w:eastAsia="zh-CN"/>
              </w:rPr>
              <w:br/>
              <w:t>▲13.</w:t>
            </w:r>
            <w:r>
              <w:rPr>
                <w:lang w:eastAsia="zh-CN"/>
              </w:rPr>
              <w:t>光学元件采用</w:t>
            </w:r>
            <w:r>
              <w:rPr>
                <w:lang w:eastAsia="zh-CN"/>
              </w:rPr>
              <w:t>无铅玻璃，环保设计，所有光学部件防霉处理，确保在湿热的环境中工作不受影响。</w:t>
            </w:r>
            <w:r>
              <w:rPr>
                <w:lang w:eastAsia="zh-CN"/>
              </w:rPr>
              <w:t xml:space="preserve"> </w:t>
            </w:r>
            <w:r>
              <w:rPr>
                <w:lang w:eastAsia="zh-CN"/>
              </w:rPr>
              <w:br/>
            </w:r>
            <w:r>
              <w:rPr>
                <w:lang w:eastAsia="zh-CN"/>
              </w:rPr>
              <w:br/>
            </w:r>
            <w:r>
              <w:rPr>
                <w:lang w:eastAsia="zh-CN"/>
              </w:rPr>
              <w:t>整机原装进口，需出示医疗器械产品注册证。</w:t>
            </w:r>
            <w:r>
              <w:rPr>
                <w:lang w:eastAsia="zh-CN"/>
              </w:rPr>
              <w:t xml:space="preserve"> </w:t>
            </w:r>
            <w:r>
              <w:rPr>
                <w:lang w:eastAsia="zh-CN"/>
              </w:rPr>
              <w:br/>
            </w:r>
            <w:r>
              <w:rPr>
                <w:lang w:eastAsia="zh-CN"/>
              </w:rPr>
              <w:br/>
            </w:r>
            <w:r>
              <w:rPr>
                <w:lang w:eastAsia="zh-CN"/>
              </w:rPr>
              <w:t>三、液基细胞</w:t>
            </w:r>
            <w:proofErr w:type="gramStart"/>
            <w:r>
              <w:rPr>
                <w:lang w:eastAsia="zh-CN"/>
              </w:rPr>
              <w:t>制片机</w:t>
            </w:r>
            <w:proofErr w:type="gramEnd"/>
            <w:r>
              <w:rPr>
                <w:lang w:eastAsia="zh-CN"/>
              </w:rPr>
              <w:t xml:space="preserve"> </w:t>
            </w:r>
            <w:r>
              <w:rPr>
                <w:lang w:eastAsia="zh-CN"/>
              </w:rPr>
              <w:br/>
            </w:r>
            <w:r>
              <w:rPr>
                <w:lang w:eastAsia="zh-CN"/>
              </w:rPr>
              <w:br/>
              <w:t>1</w:t>
            </w:r>
            <w:r>
              <w:rPr>
                <w:lang w:eastAsia="zh-CN"/>
              </w:rPr>
              <w:t>、采用无刷直流电机，微机控制，数字显示，转换显示</w:t>
            </w:r>
            <w:r>
              <w:rPr>
                <w:lang w:eastAsia="zh-CN"/>
              </w:rPr>
              <w:t>RCF</w:t>
            </w:r>
            <w:r>
              <w:rPr>
                <w:lang w:eastAsia="zh-CN"/>
              </w:rPr>
              <w:t>离心力；</w:t>
            </w:r>
            <w:r>
              <w:rPr>
                <w:lang w:eastAsia="zh-CN"/>
              </w:rPr>
              <w:t xml:space="preserve"> </w:t>
            </w:r>
            <w:r>
              <w:rPr>
                <w:lang w:eastAsia="zh-CN"/>
              </w:rPr>
              <w:br/>
            </w:r>
            <w:r>
              <w:rPr>
                <w:lang w:eastAsia="zh-CN"/>
              </w:rPr>
              <w:br/>
              <w:t>2</w:t>
            </w:r>
            <w:r>
              <w:rPr>
                <w:lang w:eastAsia="zh-CN"/>
              </w:rPr>
              <w:t>、采用先进的转头识别系统，电动门锁，超速、不平衡保护，安全可靠；</w:t>
            </w:r>
            <w:r>
              <w:rPr>
                <w:lang w:eastAsia="zh-CN"/>
              </w:rPr>
              <w:t xml:space="preserve"> </w:t>
            </w:r>
            <w:r>
              <w:rPr>
                <w:lang w:eastAsia="zh-CN"/>
              </w:rPr>
              <w:br/>
            </w:r>
            <w:r>
              <w:rPr>
                <w:lang w:eastAsia="zh-CN"/>
              </w:rPr>
              <w:lastRenderedPageBreak/>
              <w:br/>
              <w:t>3</w:t>
            </w:r>
            <w:r>
              <w:rPr>
                <w:lang w:eastAsia="zh-CN"/>
              </w:rPr>
              <w:t>、主要组成：离心机、专用转子、吊篮、取样刷、样品混匀器、</w:t>
            </w:r>
            <w:proofErr w:type="gramStart"/>
            <w:r>
              <w:rPr>
                <w:lang w:eastAsia="zh-CN"/>
              </w:rPr>
              <w:t>玻</w:t>
            </w:r>
            <w:proofErr w:type="gramEnd"/>
            <w:r>
              <w:rPr>
                <w:lang w:eastAsia="zh-CN"/>
              </w:rPr>
              <w:t>片和样品保存液杯。</w:t>
            </w:r>
            <w:r>
              <w:rPr>
                <w:lang w:eastAsia="zh-CN"/>
              </w:rPr>
              <w:t xml:space="preserve"> </w:t>
            </w:r>
            <w:r>
              <w:rPr>
                <w:lang w:eastAsia="zh-CN"/>
              </w:rPr>
              <w:br/>
            </w:r>
            <w:r>
              <w:rPr>
                <w:lang w:eastAsia="zh-CN"/>
              </w:rPr>
              <w:br/>
              <w:t>4</w:t>
            </w:r>
            <w:r>
              <w:rPr>
                <w:lang w:eastAsia="zh-CN"/>
              </w:rPr>
              <w:t>、最高转速：不低于</w:t>
            </w:r>
            <w:r>
              <w:rPr>
                <w:lang w:eastAsia="zh-CN"/>
              </w:rPr>
              <w:t xml:space="preserve">4000r/min </w:t>
            </w:r>
            <w:r>
              <w:rPr>
                <w:lang w:eastAsia="zh-CN"/>
              </w:rPr>
              <w:br/>
            </w:r>
            <w:r>
              <w:rPr>
                <w:lang w:eastAsia="zh-CN"/>
              </w:rPr>
              <w:br/>
              <w:t>5</w:t>
            </w:r>
            <w:r>
              <w:rPr>
                <w:lang w:eastAsia="zh-CN"/>
              </w:rPr>
              <w:t>、噪音：</w:t>
            </w:r>
            <w:r>
              <w:rPr>
                <w:lang w:eastAsia="zh-CN"/>
              </w:rPr>
              <w:t xml:space="preserve">≤70dB </w:t>
            </w:r>
            <w:r>
              <w:rPr>
                <w:lang w:eastAsia="zh-CN"/>
              </w:rPr>
              <w:br/>
            </w:r>
            <w:r>
              <w:rPr>
                <w:lang w:eastAsia="zh-CN"/>
              </w:rPr>
              <w:br/>
              <w:t>6</w:t>
            </w:r>
            <w:r>
              <w:rPr>
                <w:lang w:eastAsia="zh-CN"/>
              </w:rPr>
              <w:t>、制片数：</w:t>
            </w:r>
            <w:r>
              <w:rPr>
                <w:lang w:eastAsia="zh-CN"/>
              </w:rPr>
              <w:t>12-24</w:t>
            </w:r>
            <w:r>
              <w:rPr>
                <w:lang w:eastAsia="zh-CN"/>
              </w:rPr>
              <w:t>片</w:t>
            </w:r>
            <w:r>
              <w:rPr>
                <w:lang w:eastAsia="zh-CN"/>
              </w:rPr>
              <w:t>/</w:t>
            </w:r>
            <w:r>
              <w:rPr>
                <w:lang w:eastAsia="zh-CN"/>
              </w:rPr>
              <w:t>次</w:t>
            </w:r>
            <w:r>
              <w:rPr>
                <w:lang w:eastAsia="zh-CN"/>
              </w:rPr>
              <w:t xml:space="preserve"> </w:t>
            </w:r>
            <w:r>
              <w:rPr>
                <w:lang w:eastAsia="zh-CN"/>
              </w:rPr>
              <w:br/>
            </w:r>
            <w:r>
              <w:rPr>
                <w:lang w:eastAsia="zh-CN"/>
              </w:rPr>
              <w:br/>
              <w:t>7</w:t>
            </w:r>
            <w:r>
              <w:rPr>
                <w:lang w:eastAsia="zh-CN"/>
              </w:rPr>
              <w:t>、时间调整范围：</w:t>
            </w:r>
            <w:r>
              <w:rPr>
                <w:lang w:eastAsia="zh-CN"/>
              </w:rPr>
              <w:t>0</w:t>
            </w:r>
            <w:r>
              <w:rPr>
                <w:lang w:eastAsia="zh-CN"/>
              </w:rPr>
              <w:t>～</w:t>
            </w:r>
            <w:r>
              <w:rPr>
                <w:lang w:eastAsia="zh-CN"/>
              </w:rPr>
              <w:t>99min</w:t>
            </w:r>
            <w:r>
              <w:rPr>
                <w:lang w:eastAsia="zh-CN"/>
              </w:rPr>
              <w:t xml:space="preserve"> </w:t>
            </w:r>
            <w:r>
              <w:rPr>
                <w:lang w:eastAsia="zh-CN"/>
              </w:rPr>
              <w:br/>
            </w:r>
            <w:r>
              <w:rPr>
                <w:lang w:eastAsia="zh-CN"/>
              </w:rPr>
              <w:br/>
              <w:t>8</w:t>
            </w:r>
            <w:r>
              <w:rPr>
                <w:lang w:eastAsia="zh-CN"/>
              </w:rPr>
              <w:t>、连续工作时间：</w:t>
            </w:r>
            <w:r>
              <w:rPr>
                <w:lang w:eastAsia="zh-CN"/>
              </w:rPr>
              <w:t xml:space="preserve">≥8h </w:t>
            </w:r>
            <w:r>
              <w:rPr>
                <w:lang w:eastAsia="zh-CN"/>
              </w:rPr>
              <w:br/>
            </w:r>
            <w:r>
              <w:rPr>
                <w:lang w:eastAsia="zh-CN"/>
              </w:rPr>
              <w:br/>
            </w:r>
            <w:r>
              <w:rPr>
                <w:lang w:eastAsia="zh-CN"/>
              </w:rPr>
              <w:t>四、台式离心机</w:t>
            </w:r>
            <w:r>
              <w:rPr>
                <w:lang w:eastAsia="zh-CN"/>
              </w:rPr>
              <w:t xml:space="preserve"> </w:t>
            </w:r>
            <w:r>
              <w:rPr>
                <w:lang w:eastAsia="zh-CN"/>
              </w:rPr>
              <w:br/>
            </w:r>
            <w:r>
              <w:rPr>
                <w:lang w:eastAsia="zh-CN"/>
              </w:rPr>
              <w:br/>
              <w:t>1</w:t>
            </w:r>
            <w:r>
              <w:rPr>
                <w:lang w:eastAsia="zh-CN"/>
              </w:rPr>
              <w:t>、微机控制、直流无刷电机驱动，触摸面板、液晶屏幕显示。</w:t>
            </w:r>
            <w:r>
              <w:rPr>
                <w:lang w:eastAsia="zh-CN"/>
              </w:rPr>
              <w:t xml:space="preserve"> </w:t>
            </w:r>
            <w:r>
              <w:rPr>
                <w:lang w:eastAsia="zh-CN"/>
              </w:rPr>
              <w:br/>
            </w:r>
            <w:r>
              <w:rPr>
                <w:lang w:eastAsia="zh-CN"/>
              </w:rPr>
              <w:br/>
              <w:t>2</w:t>
            </w:r>
            <w:r>
              <w:rPr>
                <w:lang w:eastAsia="zh-CN"/>
              </w:rPr>
              <w:t>、采用特殊减震器，具有自动平衡功能。</w:t>
            </w:r>
            <w:r>
              <w:rPr>
                <w:lang w:eastAsia="zh-CN"/>
              </w:rPr>
              <w:t xml:space="preserve"> </w:t>
            </w:r>
            <w:r>
              <w:rPr>
                <w:lang w:eastAsia="zh-CN"/>
              </w:rPr>
              <w:br/>
            </w:r>
            <w:r>
              <w:rPr>
                <w:lang w:eastAsia="zh-CN"/>
              </w:rPr>
              <w:br/>
              <w:t>★3</w:t>
            </w:r>
            <w:r>
              <w:rPr>
                <w:lang w:eastAsia="zh-CN"/>
              </w:rPr>
              <w:t>、电子门锁、</w:t>
            </w:r>
            <w:proofErr w:type="gramStart"/>
            <w:r>
              <w:rPr>
                <w:lang w:eastAsia="zh-CN"/>
              </w:rPr>
              <w:t>门盖未关</w:t>
            </w:r>
            <w:proofErr w:type="gramEnd"/>
            <w:r>
              <w:rPr>
                <w:lang w:eastAsia="zh-CN"/>
              </w:rPr>
              <w:t>时离心机无法启动；运行</w:t>
            </w:r>
            <w:proofErr w:type="gramStart"/>
            <w:r>
              <w:rPr>
                <w:lang w:eastAsia="zh-CN"/>
              </w:rPr>
              <w:t>时门盖不能</w:t>
            </w:r>
            <w:proofErr w:type="gramEnd"/>
            <w:r>
              <w:rPr>
                <w:lang w:eastAsia="zh-CN"/>
              </w:rPr>
              <w:t>打开，异常时自动停机。</w:t>
            </w:r>
            <w:r>
              <w:rPr>
                <w:lang w:eastAsia="zh-CN"/>
              </w:rPr>
              <w:t xml:space="preserve"> </w:t>
            </w:r>
            <w:r>
              <w:rPr>
                <w:lang w:eastAsia="zh-CN"/>
              </w:rPr>
              <w:br/>
            </w:r>
            <w:r>
              <w:rPr>
                <w:lang w:eastAsia="zh-CN"/>
              </w:rPr>
              <w:br/>
              <w:t>4</w:t>
            </w:r>
            <w:r>
              <w:rPr>
                <w:lang w:eastAsia="zh-CN"/>
              </w:rPr>
              <w:t>、多种不锈钢管架，方便用户选用</w:t>
            </w:r>
            <w:r>
              <w:rPr>
                <w:lang w:eastAsia="zh-CN"/>
              </w:rPr>
              <w:t xml:space="preserve"> </w:t>
            </w:r>
            <w:r>
              <w:rPr>
                <w:lang w:eastAsia="zh-CN"/>
              </w:rPr>
              <w:br/>
            </w:r>
            <w:r>
              <w:rPr>
                <w:lang w:eastAsia="zh-CN"/>
              </w:rPr>
              <w:br/>
              <w:t>5</w:t>
            </w:r>
            <w:r>
              <w:rPr>
                <w:lang w:eastAsia="zh-CN"/>
              </w:rPr>
              <w:t>、可储存多达</w:t>
            </w:r>
            <w:r>
              <w:rPr>
                <w:lang w:eastAsia="zh-CN"/>
              </w:rPr>
              <w:t>50</w:t>
            </w:r>
            <w:r>
              <w:rPr>
                <w:lang w:eastAsia="zh-CN"/>
              </w:rPr>
              <w:t>个用户自定义程序</w:t>
            </w:r>
            <w:r>
              <w:rPr>
                <w:lang w:eastAsia="zh-CN"/>
              </w:rPr>
              <w:t xml:space="preserve"> </w:t>
            </w:r>
            <w:r>
              <w:rPr>
                <w:lang w:eastAsia="zh-CN"/>
              </w:rPr>
              <w:br/>
            </w:r>
            <w:r>
              <w:rPr>
                <w:lang w:eastAsia="zh-CN"/>
              </w:rPr>
              <w:br/>
              <w:t>6</w:t>
            </w:r>
            <w:r>
              <w:rPr>
                <w:lang w:eastAsia="zh-CN"/>
              </w:rPr>
              <w:t>、具有点动功能，可快速完成分离</w:t>
            </w:r>
            <w:r>
              <w:rPr>
                <w:lang w:eastAsia="zh-CN"/>
              </w:rPr>
              <w:t xml:space="preserve"> </w:t>
            </w:r>
            <w:r>
              <w:rPr>
                <w:lang w:eastAsia="zh-CN"/>
              </w:rPr>
              <w:br/>
            </w:r>
            <w:r>
              <w:rPr>
                <w:lang w:eastAsia="zh-CN"/>
              </w:rPr>
              <w:br/>
              <w:t>7</w:t>
            </w:r>
            <w:r>
              <w:rPr>
                <w:lang w:eastAsia="zh-CN"/>
              </w:rPr>
              <w:t>、整机模具一次性成型、方便用户选用。</w:t>
            </w:r>
            <w:r>
              <w:rPr>
                <w:lang w:eastAsia="zh-CN"/>
              </w:rPr>
              <w:t xml:space="preserve"> </w:t>
            </w:r>
            <w:r>
              <w:rPr>
                <w:lang w:eastAsia="zh-CN"/>
              </w:rPr>
              <w:br/>
            </w:r>
            <w:r>
              <w:rPr>
                <w:lang w:eastAsia="zh-CN"/>
              </w:rPr>
              <w:br/>
              <w:t>8</w:t>
            </w:r>
            <w:r>
              <w:rPr>
                <w:lang w:eastAsia="zh-CN"/>
              </w:rPr>
              <w:t>、人性化设计，关盖用力小，轻轻</w:t>
            </w:r>
            <w:proofErr w:type="gramStart"/>
            <w:r>
              <w:rPr>
                <w:lang w:eastAsia="zh-CN"/>
              </w:rPr>
              <w:t>安压门盖</w:t>
            </w:r>
            <w:proofErr w:type="gramEnd"/>
            <w:r>
              <w:rPr>
                <w:lang w:eastAsia="zh-CN"/>
              </w:rPr>
              <w:t>即可自动上锁。</w:t>
            </w:r>
            <w:r>
              <w:rPr>
                <w:lang w:eastAsia="zh-CN"/>
              </w:rPr>
              <w:t xml:space="preserve"> </w:t>
            </w:r>
            <w:r>
              <w:rPr>
                <w:lang w:eastAsia="zh-CN"/>
              </w:rPr>
              <w:br/>
            </w:r>
            <w:r>
              <w:rPr>
                <w:lang w:eastAsia="zh-CN"/>
              </w:rPr>
              <w:br/>
            </w:r>
            <w:r>
              <w:t>★9</w:t>
            </w:r>
            <w:r>
              <w:t>、最高转速：不低于</w:t>
            </w:r>
            <w:r>
              <w:t>5000r/</w:t>
            </w:r>
            <w:proofErr w:type="spellStart"/>
            <w:r>
              <w:t>min</w:t>
            </w:r>
            <w:r>
              <w:t>；转速</w:t>
            </w:r>
            <w:r>
              <w:t>精度</w:t>
            </w:r>
            <w:proofErr w:type="spellEnd"/>
            <w:r>
              <w:t>：</w:t>
            </w:r>
            <w:r>
              <w:t xml:space="preserve">±30r/min </w:t>
            </w:r>
            <w:r>
              <w:br/>
            </w:r>
            <w:r>
              <w:br/>
              <w:t>10</w:t>
            </w:r>
            <w:r>
              <w:t>、最大相对离心力：</w:t>
            </w:r>
            <w:r>
              <w:t xml:space="preserve">4030×g </w:t>
            </w:r>
            <w:r>
              <w:br/>
            </w:r>
            <w:r>
              <w:br/>
              <w:t>11</w:t>
            </w:r>
            <w:r>
              <w:t>、最大容量：</w:t>
            </w:r>
            <w:r>
              <w:t xml:space="preserve"> 16×15ml </w:t>
            </w:r>
            <w:r>
              <w:br/>
            </w:r>
            <w:r>
              <w:br/>
              <w:t>12</w:t>
            </w:r>
            <w:r>
              <w:t>、定时范围：</w:t>
            </w:r>
            <w:r>
              <w:t>1min</w:t>
            </w:r>
            <w:r>
              <w:t>～</w:t>
            </w:r>
            <w:r>
              <w:t xml:space="preserve">99min </w:t>
            </w:r>
            <w:r>
              <w:br/>
            </w:r>
            <w:r>
              <w:lastRenderedPageBreak/>
              <w:br/>
              <w:t>13</w:t>
            </w:r>
            <w:r>
              <w:t>、整机噪声：</w:t>
            </w:r>
            <w:r>
              <w:t>≤65dB(A)</w:t>
            </w:r>
          </w:p>
        </w:tc>
      </w:tr>
      <w:tr w:rsidR="00717533">
        <w:tc>
          <w:tcPr>
            <w:tcW w:w="8640" w:type="dxa"/>
            <w:gridSpan w:val="4"/>
          </w:tcPr>
          <w:p w:rsidR="00717533" w:rsidRDefault="0011521F">
            <w:pPr>
              <w:rPr>
                <w:lang w:eastAsia="zh-CN"/>
              </w:rPr>
            </w:pPr>
            <w:r>
              <w:rPr>
                <w:lang w:eastAsia="zh-CN"/>
              </w:rPr>
              <w:lastRenderedPageBreak/>
              <w:t>配置清单</w:t>
            </w:r>
            <w:r>
              <w:rPr>
                <w:lang w:eastAsia="zh-CN"/>
              </w:rPr>
              <w:t xml:space="preserve"> (</w:t>
            </w:r>
            <w:r>
              <w:rPr>
                <w:lang w:eastAsia="zh-CN"/>
              </w:rPr>
              <w:t>注：配置清单需明确数量、单位、且不可涉及产地品牌型号等</w:t>
            </w:r>
            <w:r>
              <w:rPr>
                <w:lang w:eastAsia="zh-CN"/>
              </w:rPr>
              <w:t>)</w:t>
            </w:r>
          </w:p>
        </w:tc>
      </w:tr>
      <w:tr w:rsidR="00717533">
        <w:tc>
          <w:tcPr>
            <w:tcW w:w="2160" w:type="dxa"/>
          </w:tcPr>
          <w:p w:rsidR="00717533" w:rsidRDefault="0011521F">
            <w:proofErr w:type="spellStart"/>
            <w:r>
              <w:t>序号</w:t>
            </w:r>
            <w:proofErr w:type="spellEnd"/>
          </w:p>
        </w:tc>
        <w:tc>
          <w:tcPr>
            <w:tcW w:w="2160" w:type="dxa"/>
          </w:tcPr>
          <w:p w:rsidR="00717533" w:rsidRDefault="0011521F">
            <w:r>
              <w:t>名称</w:t>
            </w:r>
          </w:p>
        </w:tc>
        <w:tc>
          <w:tcPr>
            <w:tcW w:w="2160" w:type="dxa"/>
          </w:tcPr>
          <w:p w:rsidR="00717533" w:rsidRDefault="0011521F">
            <w:r>
              <w:t>单位</w:t>
            </w:r>
          </w:p>
        </w:tc>
        <w:tc>
          <w:tcPr>
            <w:tcW w:w="2160" w:type="dxa"/>
          </w:tcPr>
          <w:p w:rsidR="00717533" w:rsidRDefault="0011521F">
            <w:r>
              <w:t>数量</w:t>
            </w:r>
          </w:p>
        </w:tc>
      </w:tr>
      <w:tr w:rsidR="00717533">
        <w:tc>
          <w:tcPr>
            <w:tcW w:w="2160" w:type="dxa"/>
          </w:tcPr>
          <w:p w:rsidR="00717533" w:rsidRDefault="0011521F">
            <w:r>
              <w:t>1</w:t>
            </w:r>
          </w:p>
        </w:tc>
        <w:tc>
          <w:tcPr>
            <w:tcW w:w="2160" w:type="dxa"/>
          </w:tcPr>
          <w:p w:rsidR="00717533" w:rsidRDefault="0011521F">
            <w:r>
              <w:t>细胞分选仪</w:t>
            </w:r>
          </w:p>
        </w:tc>
        <w:tc>
          <w:tcPr>
            <w:tcW w:w="2160" w:type="dxa"/>
          </w:tcPr>
          <w:p w:rsidR="00717533" w:rsidRDefault="0011521F">
            <w:r>
              <w:t>台</w:t>
            </w:r>
          </w:p>
        </w:tc>
        <w:tc>
          <w:tcPr>
            <w:tcW w:w="2160" w:type="dxa"/>
          </w:tcPr>
          <w:p w:rsidR="00717533" w:rsidRDefault="0011521F">
            <w:r>
              <w:t>1</w:t>
            </w:r>
          </w:p>
        </w:tc>
      </w:tr>
      <w:tr w:rsidR="00717533">
        <w:tc>
          <w:tcPr>
            <w:tcW w:w="2160" w:type="dxa"/>
          </w:tcPr>
          <w:p w:rsidR="00717533" w:rsidRDefault="0011521F">
            <w:r>
              <w:t>2</w:t>
            </w:r>
          </w:p>
        </w:tc>
        <w:tc>
          <w:tcPr>
            <w:tcW w:w="2160" w:type="dxa"/>
          </w:tcPr>
          <w:p w:rsidR="00717533" w:rsidRDefault="0011521F">
            <w:r>
              <w:t>荧光显微平台</w:t>
            </w:r>
          </w:p>
        </w:tc>
        <w:tc>
          <w:tcPr>
            <w:tcW w:w="2160" w:type="dxa"/>
          </w:tcPr>
          <w:p w:rsidR="00717533" w:rsidRDefault="0011521F">
            <w:r>
              <w:t>台</w:t>
            </w:r>
          </w:p>
        </w:tc>
        <w:tc>
          <w:tcPr>
            <w:tcW w:w="2160" w:type="dxa"/>
          </w:tcPr>
          <w:p w:rsidR="00717533" w:rsidRDefault="0011521F">
            <w:r>
              <w:t>1</w:t>
            </w:r>
          </w:p>
        </w:tc>
      </w:tr>
      <w:tr w:rsidR="00717533">
        <w:tc>
          <w:tcPr>
            <w:tcW w:w="2160" w:type="dxa"/>
          </w:tcPr>
          <w:p w:rsidR="00717533" w:rsidRDefault="0011521F">
            <w:r>
              <w:t>3</w:t>
            </w:r>
          </w:p>
        </w:tc>
        <w:tc>
          <w:tcPr>
            <w:tcW w:w="2160" w:type="dxa"/>
          </w:tcPr>
          <w:p w:rsidR="00717533" w:rsidRDefault="0011521F">
            <w:r>
              <w:t>液基细胞制片机</w:t>
            </w:r>
            <w:r>
              <w:t xml:space="preserve"> </w:t>
            </w:r>
          </w:p>
        </w:tc>
        <w:tc>
          <w:tcPr>
            <w:tcW w:w="2160" w:type="dxa"/>
          </w:tcPr>
          <w:p w:rsidR="00717533" w:rsidRDefault="0011521F">
            <w:r>
              <w:t>台</w:t>
            </w:r>
          </w:p>
        </w:tc>
        <w:tc>
          <w:tcPr>
            <w:tcW w:w="2160" w:type="dxa"/>
          </w:tcPr>
          <w:p w:rsidR="00717533" w:rsidRDefault="0011521F">
            <w:r>
              <w:t>1</w:t>
            </w:r>
          </w:p>
        </w:tc>
      </w:tr>
      <w:tr w:rsidR="00717533">
        <w:tc>
          <w:tcPr>
            <w:tcW w:w="2160" w:type="dxa"/>
          </w:tcPr>
          <w:p w:rsidR="00717533" w:rsidRDefault="0011521F">
            <w:r>
              <w:t>4</w:t>
            </w:r>
          </w:p>
        </w:tc>
        <w:tc>
          <w:tcPr>
            <w:tcW w:w="2160" w:type="dxa"/>
          </w:tcPr>
          <w:p w:rsidR="00717533" w:rsidRDefault="0011521F">
            <w:r>
              <w:t>台式离心机</w:t>
            </w:r>
          </w:p>
        </w:tc>
        <w:tc>
          <w:tcPr>
            <w:tcW w:w="2160" w:type="dxa"/>
          </w:tcPr>
          <w:p w:rsidR="00717533" w:rsidRDefault="0011521F">
            <w:r>
              <w:t>台</w:t>
            </w:r>
          </w:p>
        </w:tc>
        <w:tc>
          <w:tcPr>
            <w:tcW w:w="2160" w:type="dxa"/>
          </w:tcPr>
          <w:p w:rsidR="00717533" w:rsidRDefault="0011521F">
            <w:r>
              <w:t>1</w:t>
            </w:r>
          </w:p>
        </w:tc>
      </w:tr>
    </w:tbl>
    <w:p w:rsidR="00717533" w:rsidRDefault="0011521F">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717533">
        <w:tc>
          <w:tcPr>
            <w:tcW w:w="2880" w:type="dxa"/>
            <w:gridSpan w:val="2"/>
          </w:tcPr>
          <w:p w:rsidR="00717533" w:rsidRDefault="0011521F">
            <w:r>
              <w:t>序号</w:t>
            </w:r>
          </w:p>
        </w:tc>
        <w:tc>
          <w:tcPr>
            <w:tcW w:w="2880" w:type="dxa"/>
            <w:gridSpan w:val="2"/>
          </w:tcPr>
          <w:p w:rsidR="00717533" w:rsidRDefault="0011521F">
            <w:r>
              <w:t>目录</w:t>
            </w:r>
          </w:p>
        </w:tc>
        <w:tc>
          <w:tcPr>
            <w:tcW w:w="2880" w:type="dxa"/>
            <w:gridSpan w:val="2"/>
          </w:tcPr>
          <w:p w:rsidR="00717533" w:rsidRDefault="0011521F">
            <w:r>
              <w:t>商务要求</w:t>
            </w:r>
          </w:p>
        </w:tc>
      </w:tr>
      <w:tr w:rsidR="00717533">
        <w:tc>
          <w:tcPr>
            <w:tcW w:w="8640" w:type="dxa"/>
            <w:gridSpan w:val="6"/>
          </w:tcPr>
          <w:p w:rsidR="00717533" w:rsidRDefault="0011521F">
            <w:pPr>
              <w:rPr>
                <w:lang w:eastAsia="zh-CN"/>
              </w:rPr>
            </w:pPr>
            <w:r>
              <w:rPr>
                <w:lang w:eastAsia="zh-CN"/>
              </w:rPr>
              <w:t>（一）免费保修期内售后服务要求</w:t>
            </w:r>
          </w:p>
        </w:tc>
      </w:tr>
      <w:tr w:rsidR="00717533">
        <w:tc>
          <w:tcPr>
            <w:tcW w:w="2880" w:type="dxa"/>
            <w:gridSpan w:val="2"/>
            <w:vMerge w:val="restart"/>
          </w:tcPr>
          <w:p w:rsidR="00717533" w:rsidRDefault="0011521F">
            <w:r>
              <w:t>1</w:t>
            </w:r>
          </w:p>
        </w:tc>
        <w:tc>
          <w:tcPr>
            <w:tcW w:w="2880" w:type="dxa"/>
            <w:gridSpan w:val="2"/>
            <w:vMerge w:val="restart"/>
          </w:tcPr>
          <w:p w:rsidR="00717533" w:rsidRDefault="0011521F">
            <w:r>
              <w:t>维修及维护服务</w:t>
            </w:r>
          </w:p>
        </w:tc>
        <w:tc>
          <w:tcPr>
            <w:tcW w:w="2880" w:type="dxa"/>
            <w:gridSpan w:val="2"/>
          </w:tcPr>
          <w:p w:rsidR="005A6C3E" w:rsidRDefault="005A6C3E" w:rsidP="005A6C3E">
            <w:pPr>
              <w:rPr>
                <w:lang w:eastAsia="zh-CN"/>
              </w:rPr>
            </w:pPr>
            <w:r>
              <w:rPr>
                <w:lang w:eastAsia="zh-CN"/>
              </w:rPr>
              <w:t>1.</w:t>
            </w:r>
            <w:r>
              <w:rPr>
                <w:lang w:eastAsia="zh-CN"/>
              </w:rPr>
              <w:t>所投货物（</w:t>
            </w:r>
            <w:proofErr w:type="gramStart"/>
            <w:r>
              <w:rPr>
                <w:lang w:eastAsia="zh-CN"/>
              </w:rPr>
              <w:t>含标准</w:t>
            </w:r>
            <w:proofErr w:type="gramEnd"/>
            <w:r>
              <w:rPr>
                <w:lang w:eastAsia="zh-CN"/>
              </w:rPr>
              <w:t>配置及可选配件）免费保修期</w:t>
            </w:r>
          </w:p>
          <w:p w:rsidR="00717533" w:rsidRDefault="005A6C3E" w:rsidP="005A6C3E">
            <w:pPr>
              <w:rPr>
                <w:lang w:eastAsia="zh-CN"/>
              </w:rPr>
            </w:pPr>
            <w:r>
              <w:rPr>
                <w:lang w:eastAsia="zh-CN"/>
              </w:rPr>
              <w:t>3</w:t>
            </w:r>
            <w:r>
              <w:rPr>
                <w:rFonts w:hint="eastAsia"/>
                <w:lang w:eastAsia="zh-CN"/>
              </w:rPr>
              <w:t>年</w:t>
            </w:r>
            <w:r>
              <w:rPr>
                <w:lang w:eastAsia="zh-CN"/>
              </w:rPr>
              <w:t>,时间</w:t>
            </w:r>
            <w:proofErr w:type="gramStart"/>
            <w:r>
              <w:rPr>
                <w:lang w:eastAsia="zh-CN"/>
              </w:rPr>
              <w:t>自</w:t>
            </w:r>
            <w:bookmarkStart w:id="0" w:name="_GoBack"/>
            <w:bookmarkEnd w:id="0"/>
            <w:r>
              <w:rPr>
                <w:lang w:eastAsia="zh-CN"/>
              </w:rPr>
              <w:t>最终</w:t>
            </w:r>
            <w:proofErr w:type="gramEnd"/>
            <w:r>
              <w:rPr>
                <w:lang w:eastAsia="zh-CN"/>
              </w:rPr>
              <w:t>验收合格并交付使用之日起计算。并提供设备原厂服务，（全保修所有部件及软件）终身维修。</w:t>
            </w:r>
          </w:p>
        </w:tc>
      </w:tr>
      <w:tr w:rsidR="005A6C3E">
        <w:tc>
          <w:tcPr>
            <w:tcW w:w="2880" w:type="dxa"/>
            <w:gridSpan w:val="2"/>
            <w:vMerge/>
          </w:tcPr>
          <w:p w:rsidR="005A6C3E" w:rsidRDefault="005A6C3E">
            <w:pPr>
              <w:rPr>
                <w:lang w:eastAsia="zh-CN"/>
              </w:rPr>
            </w:pPr>
          </w:p>
        </w:tc>
        <w:tc>
          <w:tcPr>
            <w:tcW w:w="2880" w:type="dxa"/>
            <w:gridSpan w:val="2"/>
            <w:vMerge/>
          </w:tcPr>
          <w:p w:rsidR="005A6C3E" w:rsidRDefault="005A6C3E">
            <w:pPr>
              <w:rPr>
                <w:lang w:eastAsia="zh-CN"/>
              </w:rPr>
            </w:pPr>
          </w:p>
        </w:tc>
        <w:tc>
          <w:tcPr>
            <w:tcW w:w="2880" w:type="dxa"/>
            <w:gridSpan w:val="2"/>
          </w:tcPr>
          <w:p w:rsidR="005A6C3E" w:rsidRDefault="005A6C3E">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11521F">
            <w:pPr>
              <w:rPr>
                <w:lang w:eastAsia="zh-CN"/>
              </w:rPr>
            </w:pPr>
            <w:r>
              <w:rPr>
                <w:lang w:eastAsia="zh-CN"/>
              </w:rPr>
              <w:t>1.2</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11521F">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11521F">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w:t>
            </w:r>
            <w:r>
              <w:rPr>
                <w:lang w:eastAsia="zh-CN"/>
              </w:rPr>
              <w:lastRenderedPageBreak/>
              <w:t>务，并免费配合医院完成设备端信息化接口改造。</w:t>
            </w:r>
          </w:p>
        </w:tc>
      </w:tr>
      <w:tr w:rsidR="00717533">
        <w:tc>
          <w:tcPr>
            <w:tcW w:w="2880" w:type="dxa"/>
            <w:gridSpan w:val="2"/>
          </w:tcPr>
          <w:p w:rsidR="00717533" w:rsidRDefault="0011521F">
            <w:r>
              <w:lastRenderedPageBreak/>
              <w:t>2</w:t>
            </w:r>
          </w:p>
        </w:tc>
        <w:tc>
          <w:tcPr>
            <w:tcW w:w="2880" w:type="dxa"/>
            <w:gridSpan w:val="2"/>
          </w:tcPr>
          <w:p w:rsidR="00717533" w:rsidRDefault="0011521F">
            <w:r>
              <w:t>质量保证</w:t>
            </w:r>
          </w:p>
        </w:tc>
        <w:tc>
          <w:tcPr>
            <w:tcW w:w="2880" w:type="dxa"/>
            <w:gridSpan w:val="2"/>
          </w:tcPr>
          <w:p w:rsidR="00717533" w:rsidRDefault="0011521F">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w:t>
            </w:r>
            <w:r>
              <w:rPr>
                <w:lang w:eastAsia="zh-CN"/>
              </w:rPr>
              <w:t>修期，以及赔偿用户的直接经济损失和间接经济损失。</w:t>
            </w:r>
            <w:proofErr w:type="spellStart"/>
            <w:r>
              <w:t>注：年开机率</w:t>
            </w:r>
            <w:proofErr w:type="spellEnd"/>
            <w:r>
              <w:t>=</w:t>
            </w:r>
            <w:r>
              <w:t>（</w:t>
            </w:r>
            <w:r>
              <w:t>365-</w:t>
            </w:r>
            <w:r>
              <w:t>停机天数）</w:t>
            </w:r>
            <w:r>
              <w:t>/365</w:t>
            </w:r>
            <w:r>
              <w:t>）</w:t>
            </w:r>
          </w:p>
        </w:tc>
      </w:tr>
      <w:tr w:rsidR="00717533">
        <w:tc>
          <w:tcPr>
            <w:tcW w:w="8640" w:type="dxa"/>
            <w:gridSpan w:val="6"/>
          </w:tcPr>
          <w:p w:rsidR="00717533" w:rsidRDefault="0011521F">
            <w:pPr>
              <w:rPr>
                <w:lang w:eastAsia="zh-CN"/>
              </w:rPr>
            </w:pPr>
            <w:r>
              <w:rPr>
                <w:lang w:eastAsia="zh-CN"/>
              </w:rPr>
              <w:t>（二）免费保修期外售后服务要求</w:t>
            </w:r>
          </w:p>
        </w:tc>
      </w:tr>
      <w:tr w:rsidR="00717533">
        <w:tc>
          <w:tcPr>
            <w:tcW w:w="2880" w:type="dxa"/>
            <w:gridSpan w:val="2"/>
            <w:vMerge w:val="restart"/>
          </w:tcPr>
          <w:p w:rsidR="00717533" w:rsidRDefault="0011521F">
            <w:r>
              <w:t>1</w:t>
            </w:r>
          </w:p>
        </w:tc>
        <w:tc>
          <w:tcPr>
            <w:tcW w:w="2880" w:type="dxa"/>
            <w:gridSpan w:val="2"/>
            <w:vMerge w:val="restart"/>
          </w:tcPr>
          <w:p w:rsidR="00717533" w:rsidRDefault="0011521F">
            <w:r>
              <w:t>服务内容及要求</w:t>
            </w:r>
          </w:p>
        </w:tc>
        <w:tc>
          <w:tcPr>
            <w:tcW w:w="2880" w:type="dxa"/>
            <w:gridSpan w:val="2"/>
          </w:tcPr>
          <w:p w:rsidR="00717533" w:rsidRDefault="0011521F">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11521F">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11521F">
            <w:pPr>
              <w:rPr>
                <w:lang w:eastAsia="zh-CN"/>
              </w:rPr>
            </w:pPr>
            <w:r>
              <w:rPr>
                <w:lang w:eastAsia="zh-CN"/>
              </w:rPr>
              <w:t>1.3</w:t>
            </w:r>
            <w:r>
              <w:rPr>
                <w:lang w:eastAsia="zh-CN"/>
              </w:rPr>
              <w:t>维修的货物经采购人验收合格，且设备制造商提供维修专用发票后，采购人支付维修费用。</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11521F">
            <w:pPr>
              <w:rPr>
                <w:lang w:eastAsia="zh-CN"/>
              </w:rPr>
            </w:pPr>
            <w:r>
              <w:rPr>
                <w:lang w:eastAsia="zh-CN"/>
              </w:rPr>
              <w:t>1.4</w:t>
            </w:r>
            <w:r>
              <w:rPr>
                <w:lang w:eastAsia="zh-CN"/>
              </w:rPr>
              <w:t>采购人可与投标人就优惠价进行谈判，但优惠价不得高于投标人在投标文件的《零配件、消耗品和延续保</w:t>
            </w:r>
            <w:r>
              <w:rPr>
                <w:lang w:eastAsia="zh-CN"/>
              </w:rPr>
              <w:lastRenderedPageBreak/>
              <w:t>修合同报价明清单》中承诺的维修零配件、消耗品和延续保修合同的报价。</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11521F">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717533">
        <w:tc>
          <w:tcPr>
            <w:tcW w:w="8640" w:type="dxa"/>
            <w:gridSpan w:val="6"/>
          </w:tcPr>
          <w:p w:rsidR="00717533" w:rsidRDefault="0011521F">
            <w:r>
              <w:t>（</w:t>
            </w:r>
            <w:proofErr w:type="spellStart"/>
            <w:r>
              <w:t>三）其他商务要求</w:t>
            </w:r>
            <w:proofErr w:type="spellEnd"/>
          </w:p>
        </w:tc>
      </w:tr>
      <w:tr w:rsidR="00717533">
        <w:tc>
          <w:tcPr>
            <w:tcW w:w="2880" w:type="dxa"/>
            <w:gridSpan w:val="2"/>
            <w:vMerge w:val="restart"/>
          </w:tcPr>
          <w:p w:rsidR="00717533" w:rsidRDefault="0011521F">
            <w:r>
              <w:t>1</w:t>
            </w:r>
          </w:p>
        </w:tc>
        <w:tc>
          <w:tcPr>
            <w:tcW w:w="2880" w:type="dxa"/>
            <w:gridSpan w:val="2"/>
            <w:vMerge w:val="restart"/>
          </w:tcPr>
          <w:p w:rsidR="00717533" w:rsidRDefault="0011521F">
            <w:r>
              <w:t>交货条件</w:t>
            </w:r>
          </w:p>
        </w:tc>
        <w:tc>
          <w:tcPr>
            <w:tcW w:w="2880" w:type="dxa"/>
            <w:gridSpan w:val="2"/>
          </w:tcPr>
          <w:p w:rsidR="00717533" w:rsidRDefault="0011521F">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日历日内交货并安装调试完毕，交付采购人验收。</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11521F">
            <w:pPr>
              <w:rPr>
                <w:lang w:eastAsia="zh-CN"/>
              </w:rPr>
            </w:pPr>
            <w:r>
              <w:rPr>
                <w:lang w:eastAsia="zh-CN"/>
              </w:rPr>
              <w:t>1.2</w:t>
            </w:r>
            <w:r>
              <w:rPr>
                <w:lang w:eastAsia="zh-CN"/>
              </w:rPr>
              <w:t>签订合同后，如涉及机房装修改造，需立即向医院出具机房装修要求的各种资料。</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11521F">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717533">
        <w:tc>
          <w:tcPr>
            <w:tcW w:w="2880" w:type="dxa"/>
            <w:gridSpan w:val="2"/>
            <w:vMerge/>
          </w:tcPr>
          <w:p w:rsidR="00717533" w:rsidRDefault="00717533"/>
        </w:tc>
        <w:tc>
          <w:tcPr>
            <w:tcW w:w="2880" w:type="dxa"/>
            <w:gridSpan w:val="2"/>
            <w:vMerge/>
          </w:tcPr>
          <w:p w:rsidR="00717533" w:rsidRDefault="00717533"/>
        </w:tc>
        <w:tc>
          <w:tcPr>
            <w:tcW w:w="2880" w:type="dxa"/>
            <w:gridSpan w:val="2"/>
          </w:tcPr>
          <w:p w:rsidR="00717533" w:rsidRDefault="0011521F">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11521F">
            <w:pPr>
              <w:rPr>
                <w:lang w:eastAsia="zh-CN"/>
              </w:rPr>
            </w:pPr>
            <w:r>
              <w:rPr>
                <w:lang w:eastAsia="zh-CN"/>
              </w:rPr>
              <w:t>1.5</w:t>
            </w:r>
            <w:r>
              <w:rPr>
                <w:lang w:eastAsia="zh-CN"/>
              </w:rPr>
              <w:t>如涉及机房装修改造，供应商应提供机房内与安装设备直接相关的器具和部件，包括从配电箱到主机的电缆线，专用</w:t>
            </w:r>
            <w:r>
              <w:rPr>
                <w:lang w:eastAsia="zh-CN"/>
              </w:rPr>
              <w:t>导轨吊架</w:t>
            </w:r>
            <w:proofErr w:type="gramStart"/>
            <w:r>
              <w:rPr>
                <w:lang w:eastAsia="zh-CN"/>
              </w:rPr>
              <w:t>和地</w:t>
            </w:r>
            <w:r>
              <w:rPr>
                <w:lang w:eastAsia="zh-CN"/>
              </w:rPr>
              <w:lastRenderedPageBreak/>
              <w:t>梁钢结构</w:t>
            </w:r>
            <w:proofErr w:type="gramEnd"/>
            <w:r>
              <w:rPr>
                <w:lang w:eastAsia="zh-CN"/>
              </w:rPr>
              <w:t>等设备专用配套配件，采购人仅负责通用要求的放射防护装修。</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717533">
            <w:pPr>
              <w:rPr>
                <w:lang w:eastAsia="zh-CN"/>
              </w:rPr>
            </w:pPr>
          </w:p>
        </w:tc>
      </w:tr>
      <w:tr w:rsidR="00717533">
        <w:tc>
          <w:tcPr>
            <w:tcW w:w="2880" w:type="dxa"/>
            <w:gridSpan w:val="2"/>
            <w:vMerge w:val="restart"/>
          </w:tcPr>
          <w:p w:rsidR="00717533" w:rsidRDefault="0011521F">
            <w:r>
              <w:t>2</w:t>
            </w:r>
          </w:p>
        </w:tc>
        <w:tc>
          <w:tcPr>
            <w:tcW w:w="2880" w:type="dxa"/>
            <w:gridSpan w:val="2"/>
            <w:vMerge w:val="restart"/>
          </w:tcPr>
          <w:p w:rsidR="00717533" w:rsidRDefault="0011521F">
            <w:r>
              <w:t>运输、安装和验收</w:t>
            </w:r>
          </w:p>
        </w:tc>
        <w:tc>
          <w:tcPr>
            <w:tcW w:w="2880" w:type="dxa"/>
            <w:gridSpan w:val="2"/>
          </w:tcPr>
          <w:p w:rsidR="00717533" w:rsidRDefault="0011521F">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11521F">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11521F">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11521F">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11521F">
            <w:pPr>
              <w:rPr>
                <w:lang w:eastAsia="zh-CN"/>
              </w:rPr>
            </w:pPr>
            <w:r>
              <w:rPr>
                <w:lang w:eastAsia="zh-CN"/>
              </w:rPr>
              <w:t>2.5</w:t>
            </w:r>
            <w:r>
              <w:rPr>
                <w:lang w:eastAsia="zh-CN"/>
              </w:rPr>
              <w:t>设备安装过程中不得破坏已有设备、器具和装修，如有损坏，需无条件恢复原状。</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11521F">
            <w:pPr>
              <w:rPr>
                <w:lang w:eastAsia="zh-CN"/>
              </w:rPr>
            </w:pPr>
            <w:r>
              <w:rPr>
                <w:lang w:eastAsia="zh-CN"/>
              </w:rPr>
              <w:t>2.6</w:t>
            </w:r>
            <w:r>
              <w:rPr>
                <w:lang w:eastAsia="zh-CN"/>
              </w:rPr>
              <w:t>如安装过程需要吊装、</w:t>
            </w:r>
            <w:r>
              <w:rPr>
                <w:lang w:eastAsia="zh-CN"/>
              </w:rPr>
              <w:lastRenderedPageBreak/>
              <w:t>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11521F">
            <w:pPr>
              <w:rPr>
                <w:lang w:eastAsia="zh-CN"/>
              </w:rPr>
            </w:pPr>
            <w:r>
              <w:rPr>
                <w:lang w:eastAsia="zh-CN"/>
              </w:rPr>
              <w:t>2.7</w:t>
            </w:r>
            <w:r>
              <w:rPr>
                <w:lang w:eastAsia="zh-CN"/>
              </w:rPr>
              <w:t>医疗设备的包装箱使用后由中标（成交）供应商负责处理。</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11521F">
            <w:pPr>
              <w:rPr>
                <w:lang w:eastAsia="zh-CN"/>
              </w:rPr>
            </w:pPr>
            <w:r>
              <w:rPr>
                <w:lang w:eastAsia="zh-CN"/>
              </w:rPr>
              <w:t>2.8</w:t>
            </w:r>
            <w:r>
              <w:rPr>
                <w:lang w:eastAsia="zh-CN"/>
              </w:rPr>
              <w:t>废气排放、排污等接口无条件改造为医院已有标准和制式。</w:t>
            </w:r>
          </w:p>
        </w:tc>
      </w:tr>
      <w:tr w:rsidR="00717533">
        <w:tc>
          <w:tcPr>
            <w:tcW w:w="2880" w:type="dxa"/>
            <w:gridSpan w:val="2"/>
          </w:tcPr>
          <w:p w:rsidR="00717533" w:rsidRDefault="00717533">
            <w:pPr>
              <w:rPr>
                <w:lang w:eastAsia="zh-CN"/>
              </w:rPr>
            </w:pPr>
          </w:p>
        </w:tc>
        <w:tc>
          <w:tcPr>
            <w:tcW w:w="2880" w:type="dxa"/>
            <w:gridSpan w:val="2"/>
          </w:tcPr>
          <w:p w:rsidR="00717533" w:rsidRDefault="00717533">
            <w:pPr>
              <w:rPr>
                <w:lang w:eastAsia="zh-CN"/>
              </w:rPr>
            </w:pPr>
          </w:p>
        </w:tc>
        <w:tc>
          <w:tcPr>
            <w:tcW w:w="2880" w:type="dxa"/>
            <w:gridSpan w:val="2"/>
          </w:tcPr>
          <w:p w:rsidR="00717533" w:rsidRDefault="00717533">
            <w:pPr>
              <w:rPr>
                <w:lang w:eastAsia="zh-CN"/>
              </w:rPr>
            </w:pPr>
          </w:p>
        </w:tc>
      </w:tr>
      <w:tr w:rsidR="00717533">
        <w:tc>
          <w:tcPr>
            <w:tcW w:w="2880" w:type="dxa"/>
            <w:gridSpan w:val="2"/>
          </w:tcPr>
          <w:p w:rsidR="00717533" w:rsidRDefault="0011521F">
            <w:r>
              <w:t>3</w:t>
            </w:r>
          </w:p>
        </w:tc>
        <w:tc>
          <w:tcPr>
            <w:tcW w:w="2880" w:type="dxa"/>
            <w:gridSpan w:val="2"/>
          </w:tcPr>
          <w:p w:rsidR="00717533" w:rsidRDefault="0011521F">
            <w:r>
              <w:t>培训</w:t>
            </w:r>
          </w:p>
        </w:tc>
        <w:tc>
          <w:tcPr>
            <w:tcW w:w="2880" w:type="dxa"/>
            <w:gridSpan w:val="2"/>
          </w:tcPr>
          <w:p w:rsidR="00717533" w:rsidRDefault="0011521F">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717533">
        <w:tc>
          <w:tcPr>
            <w:tcW w:w="2880" w:type="dxa"/>
            <w:gridSpan w:val="2"/>
            <w:vMerge w:val="restart"/>
          </w:tcPr>
          <w:p w:rsidR="00717533" w:rsidRDefault="0011521F">
            <w:r>
              <w:t>4</w:t>
            </w:r>
          </w:p>
        </w:tc>
        <w:tc>
          <w:tcPr>
            <w:tcW w:w="2880" w:type="dxa"/>
            <w:gridSpan w:val="2"/>
            <w:vMerge w:val="restart"/>
          </w:tcPr>
          <w:p w:rsidR="00717533" w:rsidRDefault="0011521F">
            <w:r>
              <w:t>知识产权</w:t>
            </w:r>
          </w:p>
        </w:tc>
        <w:tc>
          <w:tcPr>
            <w:tcW w:w="2880" w:type="dxa"/>
            <w:gridSpan w:val="2"/>
          </w:tcPr>
          <w:p w:rsidR="00717533" w:rsidRDefault="0011521F">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11521F">
            <w:pPr>
              <w:rPr>
                <w:lang w:eastAsia="zh-CN"/>
              </w:rPr>
            </w:pPr>
            <w:r>
              <w:rPr>
                <w:lang w:eastAsia="zh-CN"/>
              </w:rPr>
              <w:t>4.2</w:t>
            </w:r>
            <w:r>
              <w:rPr>
                <w:lang w:eastAsia="zh-CN"/>
              </w:rPr>
              <w:t>采购人购买产品后，有权对该产品与其他设备进行配套、整合或适当改进，而免受侵犯专利权的起诉。</w:t>
            </w:r>
          </w:p>
        </w:tc>
      </w:tr>
      <w:tr w:rsidR="00717533">
        <w:tc>
          <w:tcPr>
            <w:tcW w:w="2880" w:type="dxa"/>
            <w:gridSpan w:val="2"/>
          </w:tcPr>
          <w:p w:rsidR="00717533" w:rsidRDefault="0011521F">
            <w:r>
              <w:t>5</w:t>
            </w:r>
          </w:p>
        </w:tc>
        <w:tc>
          <w:tcPr>
            <w:tcW w:w="2880" w:type="dxa"/>
            <w:gridSpan w:val="2"/>
          </w:tcPr>
          <w:p w:rsidR="00717533" w:rsidRDefault="0011521F">
            <w:r>
              <w:t>付款方式</w:t>
            </w:r>
          </w:p>
        </w:tc>
        <w:tc>
          <w:tcPr>
            <w:tcW w:w="2880" w:type="dxa"/>
            <w:gridSpan w:val="2"/>
          </w:tcPr>
          <w:p w:rsidR="00717533" w:rsidRDefault="0011521F">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w:t>
            </w:r>
            <w:r>
              <w:rPr>
                <w:lang w:eastAsia="zh-CN"/>
              </w:rPr>
              <w:lastRenderedPageBreak/>
              <w:t>期满后，经</w:t>
            </w:r>
            <w:r>
              <w:rPr>
                <w:lang w:eastAsia="zh-CN"/>
              </w:rPr>
              <w:t>采购人确认产品质量无问题及售后服务达标后，甲方无息返还乙方质保金。</w:t>
            </w:r>
          </w:p>
        </w:tc>
      </w:tr>
      <w:tr w:rsidR="00717533">
        <w:tc>
          <w:tcPr>
            <w:tcW w:w="2880" w:type="dxa"/>
            <w:gridSpan w:val="2"/>
            <w:vMerge w:val="restart"/>
          </w:tcPr>
          <w:p w:rsidR="00717533" w:rsidRDefault="0011521F">
            <w:r>
              <w:lastRenderedPageBreak/>
              <w:t>6</w:t>
            </w:r>
          </w:p>
        </w:tc>
        <w:tc>
          <w:tcPr>
            <w:tcW w:w="2880" w:type="dxa"/>
            <w:gridSpan w:val="2"/>
            <w:vMerge w:val="restart"/>
          </w:tcPr>
          <w:p w:rsidR="00717533" w:rsidRDefault="0011521F">
            <w:r>
              <w:t>违约责任</w:t>
            </w:r>
          </w:p>
        </w:tc>
        <w:tc>
          <w:tcPr>
            <w:tcW w:w="2880" w:type="dxa"/>
            <w:gridSpan w:val="2"/>
          </w:tcPr>
          <w:p w:rsidR="00717533" w:rsidRDefault="0011521F">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11521F">
            <w:pPr>
              <w:rPr>
                <w:lang w:eastAsia="zh-CN"/>
              </w:rPr>
            </w:pPr>
            <w:r>
              <w:rPr>
                <w:lang w:eastAsia="zh-CN"/>
              </w:rPr>
              <w:t>6.2</w:t>
            </w:r>
            <w:r>
              <w:rPr>
                <w:lang w:eastAsia="zh-CN"/>
              </w:rPr>
              <w:t>中标人逾期交货的，将被没收履约保证金并按主管部门相关规定处理。</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11521F">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717533">
            <w:pPr>
              <w:rPr>
                <w:lang w:eastAsia="zh-CN"/>
              </w:rPr>
            </w:pPr>
          </w:p>
        </w:tc>
      </w:tr>
      <w:tr w:rsidR="00717533">
        <w:tc>
          <w:tcPr>
            <w:tcW w:w="2880" w:type="dxa"/>
            <w:gridSpan w:val="2"/>
            <w:vMerge/>
          </w:tcPr>
          <w:p w:rsidR="00717533" w:rsidRDefault="00717533">
            <w:pPr>
              <w:rPr>
                <w:lang w:eastAsia="zh-CN"/>
              </w:rPr>
            </w:pPr>
          </w:p>
        </w:tc>
        <w:tc>
          <w:tcPr>
            <w:tcW w:w="2880" w:type="dxa"/>
            <w:gridSpan w:val="2"/>
            <w:vMerge/>
          </w:tcPr>
          <w:p w:rsidR="00717533" w:rsidRDefault="00717533">
            <w:pPr>
              <w:rPr>
                <w:lang w:eastAsia="zh-CN"/>
              </w:rPr>
            </w:pPr>
          </w:p>
        </w:tc>
        <w:tc>
          <w:tcPr>
            <w:tcW w:w="2880" w:type="dxa"/>
            <w:gridSpan w:val="2"/>
          </w:tcPr>
          <w:p w:rsidR="00717533" w:rsidRDefault="00717533">
            <w:pPr>
              <w:rPr>
                <w:lang w:eastAsia="zh-CN"/>
              </w:rPr>
            </w:pPr>
          </w:p>
        </w:tc>
      </w:tr>
      <w:tr w:rsidR="00717533">
        <w:tc>
          <w:tcPr>
            <w:tcW w:w="2880" w:type="dxa"/>
            <w:gridSpan w:val="2"/>
          </w:tcPr>
          <w:p w:rsidR="00717533" w:rsidRDefault="0011521F">
            <w:r>
              <w:t>7</w:t>
            </w:r>
          </w:p>
        </w:tc>
        <w:tc>
          <w:tcPr>
            <w:tcW w:w="2880" w:type="dxa"/>
            <w:gridSpan w:val="2"/>
          </w:tcPr>
          <w:p w:rsidR="00717533" w:rsidRDefault="0011521F">
            <w:r>
              <w:t>数据接口要求</w:t>
            </w:r>
          </w:p>
        </w:tc>
        <w:tc>
          <w:tcPr>
            <w:tcW w:w="2880" w:type="dxa"/>
            <w:gridSpan w:val="2"/>
          </w:tcPr>
          <w:p w:rsidR="00717533" w:rsidRDefault="0011521F">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717533">
        <w:tc>
          <w:tcPr>
            <w:tcW w:w="2880" w:type="dxa"/>
            <w:gridSpan w:val="2"/>
          </w:tcPr>
          <w:p w:rsidR="00717533" w:rsidRDefault="0011521F">
            <w:r>
              <w:t>8</w:t>
            </w:r>
          </w:p>
        </w:tc>
        <w:tc>
          <w:tcPr>
            <w:tcW w:w="2880" w:type="dxa"/>
            <w:gridSpan w:val="2"/>
          </w:tcPr>
          <w:p w:rsidR="00717533" w:rsidRDefault="0011521F">
            <w:r>
              <w:t>其他</w:t>
            </w:r>
          </w:p>
        </w:tc>
        <w:tc>
          <w:tcPr>
            <w:tcW w:w="2880" w:type="dxa"/>
            <w:gridSpan w:val="2"/>
          </w:tcPr>
          <w:p w:rsidR="00717533" w:rsidRDefault="0011521F">
            <w:pPr>
              <w:rPr>
                <w:lang w:eastAsia="zh-CN"/>
              </w:rPr>
            </w:pPr>
            <w:r>
              <w:rPr>
                <w:lang w:eastAsia="zh-CN"/>
              </w:rPr>
              <w:t>8.1</w:t>
            </w:r>
            <w:r>
              <w:rPr>
                <w:lang w:eastAsia="zh-CN"/>
              </w:rPr>
              <w:t>投标人应按其投标文件中的承诺，进行其他售后服务工作。</w:t>
            </w:r>
          </w:p>
        </w:tc>
      </w:tr>
      <w:tr w:rsidR="00717533">
        <w:tc>
          <w:tcPr>
            <w:tcW w:w="1440" w:type="dxa"/>
            <w:vMerge w:val="restart"/>
          </w:tcPr>
          <w:p w:rsidR="00717533" w:rsidRDefault="0011521F">
            <w:r>
              <w:t>9</w:t>
            </w:r>
          </w:p>
        </w:tc>
        <w:tc>
          <w:tcPr>
            <w:tcW w:w="1440" w:type="dxa"/>
          </w:tcPr>
          <w:p w:rsidR="00717533" w:rsidRDefault="0011521F">
            <w:r>
              <w:t>配件名称</w:t>
            </w:r>
          </w:p>
        </w:tc>
        <w:tc>
          <w:tcPr>
            <w:tcW w:w="1440" w:type="dxa"/>
          </w:tcPr>
          <w:p w:rsidR="00717533" w:rsidRDefault="0011521F">
            <w:r>
              <w:t>单位</w:t>
            </w:r>
          </w:p>
        </w:tc>
        <w:tc>
          <w:tcPr>
            <w:tcW w:w="1440" w:type="dxa"/>
          </w:tcPr>
          <w:p w:rsidR="00717533" w:rsidRDefault="0011521F">
            <w:r>
              <w:t>单价</w:t>
            </w:r>
          </w:p>
        </w:tc>
        <w:tc>
          <w:tcPr>
            <w:tcW w:w="1440" w:type="dxa"/>
          </w:tcPr>
          <w:p w:rsidR="00717533" w:rsidRDefault="0011521F">
            <w:r>
              <w:t>生产厂商</w:t>
            </w:r>
          </w:p>
        </w:tc>
        <w:tc>
          <w:tcPr>
            <w:tcW w:w="1440" w:type="dxa"/>
          </w:tcPr>
          <w:p w:rsidR="00717533" w:rsidRDefault="0011521F">
            <w:r>
              <w:t>备注</w:t>
            </w:r>
          </w:p>
        </w:tc>
      </w:tr>
      <w:tr w:rsidR="00717533">
        <w:tc>
          <w:tcPr>
            <w:tcW w:w="1440" w:type="dxa"/>
            <w:vMerge/>
          </w:tcPr>
          <w:p w:rsidR="00717533" w:rsidRDefault="00717533"/>
        </w:tc>
        <w:tc>
          <w:tcPr>
            <w:tcW w:w="1440" w:type="dxa"/>
          </w:tcPr>
          <w:p w:rsidR="00717533" w:rsidRDefault="00717533"/>
        </w:tc>
        <w:tc>
          <w:tcPr>
            <w:tcW w:w="1440" w:type="dxa"/>
          </w:tcPr>
          <w:p w:rsidR="00717533" w:rsidRDefault="00717533"/>
        </w:tc>
        <w:tc>
          <w:tcPr>
            <w:tcW w:w="1440" w:type="dxa"/>
          </w:tcPr>
          <w:p w:rsidR="00717533" w:rsidRDefault="00717533"/>
        </w:tc>
        <w:tc>
          <w:tcPr>
            <w:tcW w:w="1440" w:type="dxa"/>
          </w:tcPr>
          <w:p w:rsidR="00717533" w:rsidRDefault="00717533"/>
        </w:tc>
        <w:tc>
          <w:tcPr>
            <w:tcW w:w="1440" w:type="dxa"/>
          </w:tcPr>
          <w:p w:rsidR="00717533" w:rsidRDefault="00717533"/>
        </w:tc>
      </w:tr>
    </w:tbl>
    <w:p w:rsidR="0011521F" w:rsidRDefault="0011521F"/>
    <w:sectPr w:rsidR="0011521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1521F"/>
    <w:rsid w:val="0015074B"/>
    <w:rsid w:val="0029639D"/>
    <w:rsid w:val="00326F90"/>
    <w:rsid w:val="005A6C3E"/>
    <w:rsid w:val="00717533"/>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30F38-2A17-4828-9EE2-42F9FAB5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2</cp:revision>
  <dcterms:created xsi:type="dcterms:W3CDTF">2013-12-23T23:15:00Z</dcterms:created>
  <dcterms:modified xsi:type="dcterms:W3CDTF">2021-10-18T00:44:00Z</dcterms:modified>
  <cp:category/>
</cp:coreProperties>
</file>