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FF" w:rsidRDefault="00A80F50">
      <w:r>
        <w:t>一、具体技术要求</w:t>
      </w:r>
    </w:p>
    <w:tbl>
      <w:tblPr>
        <w:tblStyle w:val="af7"/>
        <w:tblW w:w="0" w:type="auto"/>
        <w:tblLook w:val="04A0" w:firstRow="1" w:lastRow="0" w:firstColumn="1" w:lastColumn="0" w:noHBand="0" w:noVBand="1"/>
      </w:tblPr>
      <w:tblGrid>
        <w:gridCol w:w="2160"/>
        <w:gridCol w:w="2160"/>
        <w:gridCol w:w="2160"/>
        <w:gridCol w:w="2160"/>
      </w:tblGrid>
      <w:tr w:rsidR="002A66FF">
        <w:tc>
          <w:tcPr>
            <w:tcW w:w="2160" w:type="dxa"/>
          </w:tcPr>
          <w:p w:rsidR="002A66FF" w:rsidRDefault="00A80F50">
            <w:r>
              <w:t>序号</w:t>
            </w:r>
          </w:p>
        </w:tc>
        <w:tc>
          <w:tcPr>
            <w:tcW w:w="2160" w:type="dxa"/>
          </w:tcPr>
          <w:p w:rsidR="002A66FF" w:rsidRDefault="00A80F50">
            <w:r>
              <w:t>货物名称</w:t>
            </w:r>
          </w:p>
        </w:tc>
        <w:tc>
          <w:tcPr>
            <w:tcW w:w="4320" w:type="dxa"/>
            <w:gridSpan w:val="2"/>
          </w:tcPr>
          <w:p w:rsidR="002A66FF" w:rsidRDefault="00A80F50">
            <w:r>
              <w:t>技术要求</w:t>
            </w:r>
          </w:p>
        </w:tc>
      </w:tr>
      <w:tr w:rsidR="002A66FF">
        <w:tc>
          <w:tcPr>
            <w:tcW w:w="4320" w:type="dxa"/>
            <w:gridSpan w:val="2"/>
          </w:tcPr>
          <w:p w:rsidR="002A66FF" w:rsidRDefault="00A80F50">
            <w:r>
              <w:t>总体要求</w:t>
            </w:r>
          </w:p>
        </w:tc>
        <w:tc>
          <w:tcPr>
            <w:tcW w:w="4320" w:type="dxa"/>
            <w:gridSpan w:val="2"/>
          </w:tcPr>
          <w:p w:rsidR="002A66FF" w:rsidRDefault="00A80F50">
            <w:pPr>
              <w:rPr>
                <w:lang w:eastAsia="zh-CN"/>
              </w:rPr>
            </w:pPr>
            <w:r>
              <w:rPr>
                <w:lang w:eastAsia="zh-CN"/>
              </w:rPr>
              <w:t>1.</w:t>
            </w:r>
            <w:r>
              <w:rPr>
                <w:lang w:eastAsia="zh-CN"/>
              </w:rPr>
              <w:t>用于生殖中心从卵泡液中捡取卵母细胞，以及卵母细胞脱颗粒细胞操作。</w:t>
            </w:r>
            <w:r>
              <w:rPr>
                <w:lang w:eastAsia="zh-CN"/>
              </w:rPr>
              <w:br/>
            </w:r>
            <w:r>
              <w:rPr>
                <w:lang w:eastAsia="zh-CN"/>
              </w:rPr>
              <w:br/>
              <w:t>2</w:t>
            </w:r>
            <w:r>
              <w:rPr>
                <w:lang w:eastAsia="zh-CN"/>
              </w:rPr>
              <w:t>、可兼容</w:t>
            </w:r>
            <w:r>
              <w:rPr>
                <w:lang w:eastAsia="zh-CN"/>
              </w:rPr>
              <w:t>140-170u</w:t>
            </w:r>
            <w:r>
              <w:rPr>
                <w:lang w:eastAsia="zh-CN"/>
              </w:rPr>
              <w:t>直径的</w:t>
            </w:r>
            <w:proofErr w:type="gramStart"/>
            <w:r>
              <w:rPr>
                <w:lang w:eastAsia="zh-CN"/>
              </w:rPr>
              <w:t>拨卵针</w:t>
            </w:r>
            <w:proofErr w:type="gramEnd"/>
            <w:r>
              <w:rPr>
                <w:lang w:eastAsia="zh-CN"/>
              </w:rPr>
              <w:t>。</w:t>
            </w:r>
            <w:r>
              <w:rPr>
                <w:lang w:eastAsia="zh-CN"/>
              </w:rPr>
              <w:br/>
            </w:r>
            <w:r>
              <w:rPr>
                <w:lang w:eastAsia="zh-CN"/>
              </w:rPr>
              <w:br/>
            </w:r>
          </w:p>
        </w:tc>
      </w:tr>
      <w:tr w:rsidR="002A66FF">
        <w:tc>
          <w:tcPr>
            <w:tcW w:w="2160" w:type="dxa"/>
          </w:tcPr>
          <w:p w:rsidR="002A66FF" w:rsidRDefault="00A80F50">
            <w:r>
              <w:t>2</w:t>
            </w:r>
          </w:p>
        </w:tc>
        <w:tc>
          <w:tcPr>
            <w:tcW w:w="2160" w:type="dxa"/>
          </w:tcPr>
          <w:p w:rsidR="002A66FF" w:rsidRDefault="00A80F50">
            <w:r>
              <w:t>主机要求</w:t>
            </w:r>
          </w:p>
        </w:tc>
        <w:tc>
          <w:tcPr>
            <w:tcW w:w="4320" w:type="dxa"/>
            <w:gridSpan w:val="2"/>
          </w:tcPr>
          <w:p w:rsidR="002A66FF" w:rsidRDefault="002A66FF"/>
        </w:tc>
      </w:tr>
      <w:tr w:rsidR="002A66FF">
        <w:tc>
          <w:tcPr>
            <w:tcW w:w="2160" w:type="dxa"/>
          </w:tcPr>
          <w:p w:rsidR="002A66FF" w:rsidRDefault="00A80F50">
            <w:r>
              <w:t>2</w:t>
            </w:r>
          </w:p>
        </w:tc>
        <w:tc>
          <w:tcPr>
            <w:tcW w:w="2160" w:type="dxa"/>
          </w:tcPr>
          <w:p w:rsidR="002A66FF" w:rsidRDefault="00A80F50">
            <w:r>
              <w:t>附属设备要求</w:t>
            </w:r>
          </w:p>
        </w:tc>
        <w:tc>
          <w:tcPr>
            <w:tcW w:w="4320" w:type="dxa"/>
            <w:gridSpan w:val="2"/>
          </w:tcPr>
          <w:p w:rsidR="002A66FF" w:rsidRDefault="002A66FF"/>
        </w:tc>
      </w:tr>
      <w:tr w:rsidR="002A66FF">
        <w:tc>
          <w:tcPr>
            <w:tcW w:w="8640" w:type="dxa"/>
            <w:gridSpan w:val="4"/>
          </w:tcPr>
          <w:p w:rsidR="002A66FF" w:rsidRDefault="00A80F50">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2A66FF">
        <w:tc>
          <w:tcPr>
            <w:tcW w:w="2160" w:type="dxa"/>
          </w:tcPr>
          <w:p w:rsidR="002A66FF" w:rsidRDefault="00A80F50">
            <w:proofErr w:type="spellStart"/>
            <w:r>
              <w:t>序号</w:t>
            </w:r>
            <w:proofErr w:type="spellEnd"/>
          </w:p>
        </w:tc>
        <w:tc>
          <w:tcPr>
            <w:tcW w:w="2160" w:type="dxa"/>
          </w:tcPr>
          <w:p w:rsidR="002A66FF" w:rsidRDefault="00A80F50">
            <w:r>
              <w:t>名称</w:t>
            </w:r>
          </w:p>
        </w:tc>
        <w:tc>
          <w:tcPr>
            <w:tcW w:w="2160" w:type="dxa"/>
          </w:tcPr>
          <w:p w:rsidR="002A66FF" w:rsidRDefault="00A80F50">
            <w:r>
              <w:t>单位</w:t>
            </w:r>
          </w:p>
        </w:tc>
        <w:tc>
          <w:tcPr>
            <w:tcW w:w="2160" w:type="dxa"/>
          </w:tcPr>
          <w:p w:rsidR="002A66FF" w:rsidRDefault="00A80F50">
            <w:r>
              <w:t>数量</w:t>
            </w:r>
          </w:p>
        </w:tc>
      </w:tr>
      <w:tr w:rsidR="002A66FF">
        <w:tc>
          <w:tcPr>
            <w:tcW w:w="2160" w:type="dxa"/>
          </w:tcPr>
          <w:p w:rsidR="002A66FF" w:rsidRDefault="00A80F50">
            <w:r>
              <w:t>1</w:t>
            </w:r>
          </w:p>
        </w:tc>
        <w:tc>
          <w:tcPr>
            <w:tcW w:w="2160" w:type="dxa"/>
          </w:tcPr>
          <w:p w:rsidR="002A66FF" w:rsidRDefault="00A80F50">
            <w:r>
              <w:t>拆蛋器</w:t>
            </w:r>
          </w:p>
        </w:tc>
        <w:tc>
          <w:tcPr>
            <w:tcW w:w="2160" w:type="dxa"/>
          </w:tcPr>
          <w:p w:rsidR="002A66FF" w:rsidRDefault="00A80F50">
            <w:r>
              <w:t>支</w:t>
            </w:r>
          </w:p>
        </w:tc>
        <w:tc>
          <w:tcPr>
            <w:tcW w:w="2160" w:type="dxa"/>
          </w:tcPr>
          <w:p w:rsidR="002A66FF" w:rsidRDefault="00A80F50">
            <w:r>
              <w:t>1</w:t>
            </w:r>
          </w:p>
        </w:tc>
      </w:tr>
    </w:tbl>
    <w:p w:rsidR="002A66FF" w:rsidRDefault="00A80F50">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2A66FF">
        <w:tc>
          <w:tcPr>
            <w:tcW w:w="2880" w:type="dxa"/>
            <w:gridSpan w:val="2"/>
          </w:tcPr>
          <w:p w:rsidR="002A66FF" w:rsidRDefault="00A80F50">
            <w:r>
              <w:t>序号</w:t>
            </w:r>
          </w:p>
        </w:tc>
        <w:tc>
          <w:tcPr>
            <w:tcW w:w="2880" w:type="dxa"/>
            <w:gridSpan w:val="2"/>
          </w:tcPr>
          <w:p w:rsidR="002A66FF" w:rsidRDefault="00A80F50">
            <w:r>
              <w:t>目录</w:t>
            </w:r>
          </w:p>
        </w:tc>
        <w:tc>
          <w:tcPr>
            <w:tcW w:w="2880" w:type="dxa"/>
            <w:gridSpan w:val="2"/>
          </w:tcPr>
          <w:p w:rsidR="002A66FF" w:rsidRDefault="00A80F50">
            <w:r>
              <w:t>商务要求</w:t>
            </w:r>
          </w:p>
        </w:tc>
      </w:tr>
      <w:tr w:rsidR="002A66FF">
        <w:tc>
          <w:tcPr>
            <w:tcW w:w="8640" w:type="dxa"/>
            <w:gridSpan w:val="6"/>
          </w:tcPr>
          <w:p w:rsidR="002A66FF" w:rsidRDefault="00A80F50">
            <w:pPr>
              <w:rPr>
                <w:lang w:eastAsia="zh-CN"/>
              </w:rPr>
            </w:pPr>
            <w:r>
              <w:rPr>
                <w:lang w:eastAsia="zh-CN"/>
              </w:rPr>
              <w:t>（一）免费保修期内售后服务要求</w:t>
            </w:r>
          </w:p>
        </w:tc>
      </w:tr>
      <w:tr w:rsidR="002A66FF">
        <w:tc>
          <w:tcPr>
            <w:tcW w:w="2880" w:type="dxa"/>
            <w:gridSpan w:val="2"/>
            <w:vMerge w:val="restart"/>
          </w:tcPr>
          <w:p w:rsidR="002A66FF" w:rsidRDefault="00A80F50">
            <w:r>
              <w:t>1</w:t>
            </w:r>
          </w:p>
        </w:tc>
        <w:tc>
          <w:tcPr>
            <w:tcW w:w="2880" w:type="dxa"/>
            <w:gridSpan w:val="2"/>
            <w:vMerge w:val="restart"/>
          </w:tcPr>
          <w:p w:rsidR="002A66FF" w:rsidRDefault="00A80F50">
            <w:r>
              <w:t>维修及维护服务</w:t>
            </w:r>
          </w:p>
        </w:tc>
        <w:tc>
          <w:tcPr>
            <w:tcW w:w="2880" w:type="dxa"/>
            <w:gridSpan w:val="2"/>
          </w:tcPr>
          <w:p w:rsidR="002A66FF" w:rsidRDefault="00A80F50">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1.2</w:t>
            </w:r>
            <w:r w:rsidR="000B53E5">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★1.4</w:t>
            </w:r>
            <w:r>
              <w:rPr>
                <w:lang w:eastAsia="zh-CN"/>
              </w:rPr>
              <w:t>提供设备原厂服务，负</w:t>
            </w:r>
            <w:r>
              <w:rPr>
                <w:lang w:eastAsia="zh-CN"/>
              </w:rPr>
              <w:t>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w:t>
            </w:r>
            <w:r>
              <w:rPr>
                <w:lang w:eastAsia="zh-CN"/>
              </w:rPr>
              <w:lastRenderedPageBreak/>
              <w:t>备端信息化接口改造。</w:t>
            </w:r>
          </w:p>
        </w:tc>
      </w:tr>
      <w:tr w:rsidR="002A66FF">
        <w:tc>
          <w:tcPr>
            <w:tcW w:w="2880" w:type="dxa"/>
            <w:gridSpan w:val="2"/>
          </w:tcPr>
          <w:p w:rsidR="002A66FF" w:rsidRDefault="00A80F50">
            <w:r>
              <w:lastRenderedPageBreak/>
              <w:t>2</w:t>
            </w:r>
          </w:p>
        </w:tc>
        <w:tc>
          <w:tcPr>
            <w:tcW w:w="2880" w:type="dxa"/>
            <w:gridSpan w:val="2"/>
          </w:tcPr>
          <w:p w:rsidR="002A66FF" w:rsidRDefault="00A80F50">
            <w:r>
              <w:t>质量保证</w:t>
            </w:r>
          </w:p>
        </w:tc>
        <w:tc>
          <w:tcPr>
            <w:tcW w:w="2880" w:type="dxa"/>
            <w:gridSpan w:val="2"/>
          </w:tcPr>
          <w:p w:rsidR="002A66FF" w:rsidRDefault="00A80F50">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2A66FF">
        <w:tc>
          <w:tcPr>
            <w:tcW w:w="8640" w:type="dxa"/>
            <w:gridSpan w:val="6"/>
          </w:tcPr>
          <w:p w:rsidR="002A66FF" w:rsidRDefault="00A80F50">
            <w:pPr>
              <w:rPr>
                <w:lang w:eastAsia="zh-CN"/>
              </w:rPr>
            </w:pPr>
            <w:r>
              <w:rPr>
                <w:lang w:eastAsia="zh-CN"/>
              </w:rPr>
              <w:t>（二）免费保修期外售后服务要求</w:t>
            </w:r>
          </w:p>
        </w:tc>
      </w:tr>
      <w:tr w:rsidR="002A66FF">
        <w:tc>
          <w:tcPr>
            <w:tcW w:w="2880" w:type="dxa"/>
            <w:gridSpan w:val="2"/>
            <w:vMerge w:val="restart"/>
          </w:tcPr>
          <w:p w:rsidR="002A66FF" w:rsidRDefault="00A80F50">
            <w:r>
              <w:t>1</w:t>
            </w:r>
          </w:p>
        </w:tc>
        <w:tc>
          <w:tcPr>
            <w:tcW w:w="2880" w:type="dxa"/>
            <w:gridSpan w:val="2"/>
            <w:vMerge w:val="restart"/>
          </w:tcPr>
          <w:p w:rsidR="002A66FF" w:rsidRDefault="00A80F50">
            <w:r>
              <w:t>服务内容及要求</w:t>
            </w:r>
          </w:p>
        </w:tc>
        <w:tc>
          <w:tcPr>
            <w:tcW w:w="2880" w:type="dxa"/>
            <w:gridSpan w:val="2"/>
          </w:tcPr>
          <w:p w:rsidR="002A66FF" w:rsidRDefault="00A80F50">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★1.2</w:t>
            </w:r>
            <w:r w:rsidR="00B57A59">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1.3</w:t>
            </w:r>
            <w:r>
              <w:rPr>
                <w:lang w:eastAsia="zh-CN"/>
              </w:rPr>
              <w:t>维修的货物经采购人验收合格，且设备制造商提供维修专用发票后，采购人支付维修费用。</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w:t>
            </w:r>
            <w:r>
              <w:rPr>
                <w:lang w:eastAsia="zh-CN"/>
              </w:rPr>
              <w:lastRenderedPageBreak/>
              <w:t>的维修零配件、消耗品和延续保修合同的报价。</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2A66FF">
        <w:tc>
          <w:tcPr>
            <w:tcW w:w="8640" w:type="dxa"/>
            <w:gridSpan w:val="6"/>
          </w:tcPr>
          <w:p w:rsidR="002A66FF" w:rsidRDefault="00A80F50">
            <w:r>
              <w:t>（</w:t>
            </w:r>
            <w:proofErr w:type="spellStart"/>
            <w:r>
              <w:t>三）其他商务要求</w:t>
            </w:r>
            <w:proofErr w:type="spellEnd"/>
          </w:p>
        </w:tc>
      </w:tr>
      <w:tr w:rsidR="002A66FF">
        <w:tc>
          <w:tcPr>
            <w:tcW w:w="2880" w:type="dxa"/>
            <w:gridSpan w:val="2"/>
            <w:vMerge w:val="restart"/>
          </w:tcPr>
          <w:p w:rsidR="002A66FF" w:rsidRDefault="00A80F50">
            <w:r>
              <w:t>1</w:t>
            </w:r>
          </w:p>
        </w:tc>
        <w:tc>
          <w:tcPr>
            <w:tcW w:w="2880" w:type="dxa"/>
            <w:gridSpan w:val="2"/>
            <w:vMerge w:val="restart"/>
          </w:tcPr>
          <w:p w:rsidR="002A66FF" w:rsidRDefault="00A80F50">
            <w:r>
              <w:t>交货条件</w:t>
            </w:r>
          </w:p>
        </w:tc>
        <w:tc>
          <w:tcPr>
            <w:tcW w:w="2880" w:type="dxa"/>
            <w:gridSpan w:val="2"/>
          </w:tcPr>
          <w:p w:rsidR="002A66FF" w:rsidRDefault="00A80F50">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1.2</w:t>
            </w:r>
            <w:r>
              <w:rPr>
                <w:lang w:eastAsia="zh-CN"/>
              </w:rPr>
              <w:t>签订合同后，如涉及机房装修改造，需立即向医院出具机房装修要求的各种资料。</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2A66FF">
        <w:tc>
          <w:tcPr>
            <w:tcW w:w="2880" w:type="dxa"/>
            <w:gridSpan w:val="2"/>
            <w:vMerge/>
          </w:tcPr>
          <w:p w:rsidR="002A66FF" w:rsidRDefault="002A66FF"/>
        </w:tc>
        <w:tc>
          <w:tcPr>
            <w:tcW w:w="2880" w:type="dxa"/>
            <w:gridSpan w:val="2"/>
            <w:vMerge/>
          </w:tcPr>
          <w:p w:rsidR="002A66FF" w:rsidRDefault="002A66FF"/>
        </w:tc>
        <w:tc>
          <w:tcPr>
            <w:tcW w:w="2880" w:type="dxa"/>
            <w:gridSpan w:val="2"/>
          </w:tcPr>
          <w:p w:rsidR="002A66FF" w:rsidRDefault="00A80F50">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w:t>
            </w:r>
            <w:r>
              <w:rPr>
                <w:lang w:eastAsia="zh-CN"/>
              </w:rPr>
              <w:lastRenderedPageBreak/>
              <w:t>件，采购人仅负责通用要求的放射防护装修。</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2A66FF">
            <w:pPr>
              <w:rPr>
                <w:lang w:eastAsia="zh-CN"/>
              </w:rPr>
            </w:pPr>
          </w:p>
        </w:tc>
      </w:tr>
      <w:tr w:rsidR="002A66FF">
        <w:tc>
          <w:tcPr>
            <w:tcW w:w="2880" w:type="dxa"/>
            <w:gridSpan w:val="2"/>
            <w:vMerge w:val="restart"/>
          </w:tcPr>
          <w:p w:rsidR="002A66FF" w:rsidRDefault="00A80F50">
            <w:r>
              <w:t>2</w:t>
            </w:r>
          </w:p>
        </w:tc>
        <w:tc>
          <w:tcPr>
            <w:tcW w:w="2880" w:type="dxa"/>
            <w:gridSpan w:val="2"/>
            <w:vMerge w:val="restart"/>
          </w:tcPr>
          <w:p w:rsidR="002A66FF" w:rsidRDefault="00A80F50">
            <w:r>
              <w:t>运输、安装和验收</w:t>
            </w:r>
          </w:p>
        </w:tc>
        <w:tc>
          <w:tcPr>
            <w:tcW w:w="2880" w:type="dxa"/>
            <w:gridSpan w:val="2"/>
          </w:tcPr>
          <w:p w:rsidR="002A66FF" w:rsidRDefault="00A80F50">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2.5</w:t>
            </w:r>
            <w:r>
              <w:rPr>
                <w:lang w:eastAsia="zh-CN"/>
              </w:rPr>
              <w:t>设备安装过程中不得破坏已有设备、器具和装修，如有损坏，需无条件恢复原状。</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2.6</w:t>
            </w:r>
            <w:r>
              <w:rPr>
                <w:lang w:eastAsia="zh-CN"/>
              </w:rPr>
              <w:t>如安装过程需要吊装、搬运工人超过</w:t>
            </w:r>
            <w:r>
              <w:rPr>
                <w:lang w:eastAsia="zh-CN"/>
              </w:rPr>
              <w:t>3</w:t>
            </w:r>
            <w:r>
              <w:rPr>
                <w:lang w:eastAsia="zh-CN"/>
              </w:rPr>
              <w:t>人等情况，</w:t>
            </w:r>
            <w:r>
              <w:rPr>
                <w:lang w:eastAsia="zh-CN"/>
              </w:rPr>
              <w:lastRenderedPageBreak/>
              <w:t>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2.7</w:t>
            </w:r>
            <w:r>
              <w:rPr>
                <w:lang w:eastAsia="zh-CN"/>
              </w:rPr>
              <w:t>医疗设备的包装箱使用后由中标（成交）供应商负责处理。</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2.8</w:t>
            </w:r>
            <w:r>
              <w:rPr>
                <w:lang w:eastAsia="zh-CN"/>
              </w:rPr>
              <w:t>废气排放、排污等接口无条件改造为医院已有标准和制式。</w:t>
            </w:r>
          </w:p>
        </w:tc>
      </w:tr>
      <w:tr w:rsidR="002A66FF">
        <w:tc>
          <w:tcPr>
            <w:tcW w:w="2880" w:type="dxa"/>
            <w:gridSpan w:val="2"/>
          </w:tcPr>
          <w:p w:rsidR="002A66FF" w:rsidRDefault="002A66FF">
            <w:pPr>
              <w:rPr>
                <w:lang w:eastAsia="zh-CN"/>
              </w:rPr>
            </w:pPr>
          </w:p>
        </w:tc>
        <w:tc>
          <w:tcPr>
            <w:tcW w:w="2880" w:type="dxa"/>
            <w:gridSpan w:val="2"/>
          </w:tcPr>
          <w:p w:rsidR="002A66FF" w:rsidRDefault="002A66FF">
            <w:pPr>
              <w:rPr>
                <w:lang w:eastAsia="zh-CN"/>
              </w:rPr>
            </w:pPr>
          </w:p>
        </w:tc>
        <w:tc>
          <w:tcPr>
            <w:tcW w:w="2880" w:type="dxa"/>
            <w:gridSpan w:val="2"/>
          </w:tcPr>
          <w:p w:rsidR="002A66FF" w:rsidRDefault="002A66FF">
            <w:pPr>
              <w:rPr>
                <w:lang w:eastAsia="zh-CN"/>
              </w:rPr>
            </w:pPr>
          </w:p>
        </w:tc>
      </w:tr>
      <w:tr w:rsidR="002A66FF">
        <w:tc>
          <w:tcPr>
            <w:tcW w:w="2880" w:type="dxa"/>
            <w:gridSpan w:val="2"/>
          </w:tcPr>
          <w:p w:rsidR="002A66FF" w:rsidRDefault="00A80F50">
            <w:r>
              <w:t>3</w:t>
            </w:r>
          </w:p>
        </w:tc>
        <w:tc>
          <w:tcPr>
            <w:tcW w:w="2880" w:type="dxa"/>
            <w:gridSpan w:val="2"/>
          </w:tcPr>
          <w:p w:rsidR="002A66FF" w:rsidRDefault="00A80F50">
            <w:r>
              <w:t>培训</w:t>
            </w:r>
          </w:p>
        </w:tc>
        <w:tc>
          <w:tcPr>
            <w:tcW w:w="2880" w:type="dxa"/>
            <w:gridSpan w:val="2"/>
          </w:tcPr>
          <w:p w:rsidR="002A66FF" w:rsidRDefault="00A80F50">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2A66FF">
        <w:tc>
          <w:tcPr>
            <w:tcW w:w="2880" w:type="dxa"/>
            <w:gridSpan w:val="2"/>
            <w:vMerge w:val="restart"/>
          </w:tcPr>
          <w:p w:rsidR="002A66FF" w:rsidRDefault="00A80F50">
            <w:r>
              <w:t>4</w:t>
            </w:r>
          </w:p>
        </w:tc>
        <w:tc>
          <w:tcPr>
            <w:tcW w:w="2880" w:type="dxa"/>
            <w:gridSpan w:val="2"/>
            <w:vMerge w:val="restart"/>
          </w:tcPr>
          <w:p w:rsidR="002A66FF" w:rsidRDefault="00A80F50">
            <w:r>
              <w:t>知识产权</w:t>
            </w:r>
          </w:p>
        </w:tc>
        <w:tc>
          <w:tcPr>
            <w:tcW w:w="2880" w:type="dxa"/>
            <w:gridSpan w:val="2"/>
          </w:tcPr>
          <w:p w:rsidR="002A66FF" w:rsidRDefault="00A80F50">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4.2</w:t>
            </w:r>
            <w:r>
              <w:rPr>
                <w:lang w:eastAsia="zh-CN"/>
              </w:rPr>
              <w:t>采购人购买产品后，有权对该产品与其他设备进行配套、整合或适当改进，而免受侵犯专利权的起诉。</w:t>
            </w:r>
          </w:p>
        </w:tc>
      </w:tr>
      <w:tr w:rsidR="002A66FF">
        <w:tc>
          <w:tcPr>
            <w:tcW w:w="2880" w:type="dxa"/>
            <w:gridSpan w:val="2"/>
          </w:tcPr>
          <w:p w:rsidR="002A66FF" w:rsidRDefault="00A80F50">
            <w:r>
              <w:t>5</w:t>
            </w:r>
          </w:p>
        </w:tc>
        <w:tc>
          <w:tcPr>
            <w:tcW w:w="2880" w:type="dxa"/>
            <w:gridSpan w:val="2"/>
          </w:tcPr>
          <w:p w:rsidR="002A66FF" w:rsidRDefault="00A80F50">
            <w:r>
              <w:t>付款方式</w:t>
            </w:r>
          </w:p>
        </w:tc>
        <w:tc>
          <w:tcPr>
            <w:tcW w:w="2880" w:type="dxa"/>
            <w:gridSpan w:val="2"/>
          </w:tcPr>
          <w:p w:rsidR="002A66FF" w:rsidRDefault="00A80F50">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w:t>
            </w:r>
            <w:r>
              <w:rPr>
                <w:lang w:eastAsia="zh-CN"/>
              </w:rPr>
              <w:lastRenderedPageBreak/>
              <w:t>质量无问题及售后服务达标后，甲方无息返还乙方质保金。</w:t>
            </w:r>
          </w:p>
        </w:tc>
      </w:tr>
      <w:tr w:rsidR="002A66FF">
        <w:tc>
          <w:tcPr>
            <w:tcW w:w="2880" w:type="dxa"/>
            <w:gridSpan w:val="2"/>
            <w:vMerge w:val="restart"/>
          </w:tcPr>
          <w:p w:rsidR="002A66FF" w:rsidRDefault="00A80F50">
            <w:r>
              <w:lastRenderedPageBreak/>
              <w:t>6</w:t>
            </w:r>
          </w:p>
        </w:tc>
        <w:tc>
          <w:tcPr>
            <w:tcW w:w="2880" w:type="dxa"/>
            <w:gridSpan w:val="2"/>
            <w:vMerge w:val="restart"/>
          </w:tcPr>
          <w:p w:rsidR="002A66FF" w:rsidRDefault="00A80F50">
            <w:r>
              <w:t>违约责任</w:t>
            </w:r>
          </w:p>
        </w:tc>
        <w:tc>
          <w:tcPr>
            <w:tcW w:w="2880" w:type="dxa"/>
            <w:gridSpan w:val="2"/>
          </w:tcPr>
          <w:p w:rsidR="002A66FF" w:rsidRDefault="00A80F50">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6.2</w:t>
            </w:r>
            <w:r>
              <w:rPr>
                <w:lang w:eastAsia="zh-CN"/>
              </w:rPr>
              <w:t>中标人逾期交货的，将被没收履约保证金并按主管部门相关规定处理。</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A80F50">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2A66FF">
            <w:pPr>
              <w:rPr>
                <w:lang w:eastAsia="zh-CN"/>
              </w:rPr>
            </w:pPr>
          </w:p>
        </w:tc>
      </w:tr>
      <w:tr w:rsidR="002A66FF">
        <w:tc>
          <w:tcPr>
            <w:tcW w:w="2880" w:type="dxa"/>
            <w:gridSpan w:val="2"/>
            <w:vMerge/>
          </w:tcPr>
          <w:p w:rsidR="002A66FF" w:rsidRDefault="002A66FF">
            <w:pPr>
              <w:rPr>
                <w:lang w:eastAsia="zh-CN"/>
              </w:rPr>
            </w:pPr>
          </w:p>
        </w:tc>
        <w:tc>
          <w:tcPr>
            <w:tcW w:w="2880" w:type="dxa"/>
            <w:gridSpan w:val="2"/>
            <w:vMerge/>
          </w:tcPr>
          <w:p w:rsidR="002A66FF" w:rsidRDefault="002A66FF">
            <w:pPr>
              <w:rPr>
                <w:lang w:eastAsia="zh-CN"/>
              </w:rPr>
            </w:pPr>
          </w:p>
        </w:tc>
        <w:tc>
          <w:tcPr>
            <w:tcW w:w="2880" w:type="dxa"/>
            <w:gridSpan w:val="2"/>
          </w:tcPr>
          <w:p w:rsidR="002A66FF" w:rsidRDefault="002A66FF">
            <w:pPr>
              <w:rPr>
                <w:lang w:eastAsia="zh-CN"/>
              </w:rPr>
            </w:pPr>
          </w:p>
        </w:tc>
      </w:tr>
      <w:tr w:rsidR="002A66FF">
        <w:tc>
          <w:tcPr>
            <w:tcW w:w="2880" w:type="dxa"/>
            <w:gridSpan w:val="2"/>
          </w:tcPr>
          <w:p w:rsidR="002A66FF" w:rsidRDefault="00A80F50">
            <w:r>
              <w:t>7</w:t>
            </w:r>
          </w:p>
        </w:tc>
        <w:tc>
          <w:tcPr>
            <w:tcW w:w="2880" w:type="dxa"/>
            <w:gridSpan w:val="2"/>
          </w:tcPr>
          <w:p w:rsidR="002A66FF" w:rsidRDefault="00A80F50">
            <w:r>
              <w:t>数据接口要求</w:t>
            </w:r>
          </w:p>
        </w:tc>
        <w:tc>
          <w:tcPr>
            <w:tcW w:w="2880" w:type="dxa"/>
            <w:gridSpan w:val="2"/>
          </w:tcPr>
          <w:p w:rsidR="002A66FF" w:rsidRDefault="00A80F50">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2A66FF">
        <w:tc>
          <w:tcPr>
            <w:tcW w:w="2880" w:type="dxa"/>
            <w:gridSpan w:val="2"/>
          </w:tcPr>
          <w:p w:rsidR="002A66FF" w:rsidRDefault="00A80F50">
            <w:r>
              <w:t>8</w:t>
            </w:r>
          </w:p>
        </w:tc>
        <w:tc>
          <w:tcPr>
            <w:tcW w:w="2880" w:type="dxa"/>
            <w:gridSpan w:val="2"/>
          </w:tcPr>
          <w:p w:rsidR="002A66FF" w:rsidRDefault="00A80F50">
            <w:r>
              <w:t>其他</w:t>
            </w:r>
          </w:p>
        </w:tc>
        <w:tc>
          <w:tcPr>
            <w:tcW w:w="2880" w:type="dxa"/>
            <w:gridSpan w:val="2"/>
          </w:tcPr>
          <w:p w:rsidR="002A66FF" w:rsidRDefault="00A80F50">
            <w:pPr>
              <w:rPr>
                <w:lang w:eastAsia="zh-CN"/>
              </w:rPr>
            </w:pPr>
            <w:r>
              <w:rPr>
                <w:lang w:eastAsia="zh-CN"/>
              </w:rPr>
              <w:t>8.1</w:t>
            </w:r>
            <w:r>
              <w:rPr>
                <w:lang w:eastAsia="zh-CN"/>
              </w:rPr>
              <w:t>投标人应按其投标文件中的承诺，进行其他售后服务工作。</w:t>
            </w:r>
          </w:p>
        </w:tc>
      </w:tr>
      <w:tr w:rsidR="002A66FF">
        <w:tc>
          <w:tcPr>
            <w:tcW w:w="1440" w:type="dxa"/>
            <w:vMerge w:val="restart"/>
          </w:tcPr>
          <w:p w:rsidR="002A66FF" w:rsidRDefault="00A80F50">
            <w:r>
              <w:t>9</w:t>
            </w:r>
          </w:p>
        </w:tc>
        <w:tc>
          <w:tcPr>
            <w:tcW w:w="1440" w:type="dxa"/>
          </w:tcPr>
          <w:p w:rsidR="002A66FF" w:rsidRDefault="00A80F50">
            <w:r>
              <w:t>配件名称</w:t>
            </w:r>
          </w:p>
        </w:tc>
        <w:tc>
          <w:tcPr>
            <w:tcW w:w="1440" w:type="dxa"/>
          </w:tcPr>
          <w:p w:rsidR="002A66FF" w:rsidRDefault="00A80F50">
            <w:r>
              <w:t>单位</w:t>
            </w:r>
          </w:p>
        </w:tc>
        <w:tc>
          <w:tcPr>
            <w:tcW w:w="1440" w:type="dxa"/>
          </w:tcPr>
          <w:p w:rsidR="002A66FF" w:rsidRDefault="00A80F50">
            <w:r>
              <w:t>单价</w:t>
            </w:r>
          </w:p>
        </w:tc>
        <w:tc>
          <w:tcPr>
            <w:tcW w:w="1440" w:type="dxa"/>
          </w:tcPr>
          <w:p w:rsidR="002A66FF" w:rsidRDefault="00A80F50">
            <w:r>
              <w:t>生产厂商</w:t>
            </w:r>
          </w:p>
        </w:tc>
        <w:tc>
          <w:tcPr>
            <w:tcW w:w="1440" w:type="dxa"/>
          </w:tcPr>
          <w:p w:rsidR="002A66FF" w:rsidRDefault="00A80F50">
            <w:r>
              <w:t>备注</w:t>
            </w:r>
          </w:p>
        </w:tc>
      </w:tr>
      <w:tr w:rsidR="002A66FF">
        <w:tc>
          <w:tcPr>
            <w:tcW w:w="1440" w:type="dxa"/>
            <w:vMerge/>
          </w:tcPr>
          <w:p w:rsidR="002A66FF" w:rsidRDefault="002A66FF"/>
        </w:tc>
        <w:tc>
          <w:tcPr>
            <w:tcW w:w="1440" w:type="dxa"/>
          </w:tcPr>
          <w:p w:rsidR="002A66FF" w:rsidRDefault="002A66FF"/>
        </w:tc>
        <w:tc>
          <w:tcPr>
            <w:tcW w:w="1440" w:type="dxa"/>
          </w:tcPr>
          <w:p w:rsidR="002A66FF" w:rsidRDefault="002A66FF"/>
        </w:tc>
        <w:tc>
          <w:tcPr>
            <w:tcW w:w="1440" w:type="dxa"/>
          </w:tcPr>
          <w:p w:rsidR="002A66FF" w:rsidRDefault="002A66FF"/>
        </w:tc>
        <w:tc>
          <w:tcPr>
            <w:tcW w:w="1440" w:type="dxa"/>
          </w:tcPr>
          <w:p w:rsidR="002A66FF" w:rsidRDefault="002A66FF"/>
        </w:tc>
        <w:tc>
          <w:tcPr>
            <w:tcW w:w="1440" w:type="dxa"/>
          </w:tcPr>
          <w:p w:rsidR="002A66FF" w:rsidRDefault="002A66FF"/>
        </w:tc>
      </w:tr>
    </w:tbl>
    <w:p w:rsidR="00A80F50" w:rsidRDefault="00A80F50"/>
    <w:sectPr w:rsidR="00A80F5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53E5"/>
    <w:rsid w:val="0015074B"/>
    <w:rsid w:val="0029639D"/>
    <w:rsid w:val="002A66FF"/>
    <w:rsid w:val="00326F90"/>
    <w:rsid w:val="00A80F50"/>
    <w:rsid w:val="00AA1D8D"/>
    <w:rsid w:val="00B47730"/>
    <w:rsid w:val="00B57A5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445C-9572-433A-BACA-0652372A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2022-01-04T07:26:00Z</dcterms:modified>
  <cp:category/>
</cp:coreProperties>
</file>