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8F" w:rsidRDefault="00C80A5D">
      <w:r>
        <w:t>一、具体技术要求</w:t>
      </w:r>
    </w:p>
    <w:tbl>
      <w:tblPr>
        <w:tblStyle w:val="af7"/>
        <w:tblW w:w="0" w:type="auto"/>
        <w:tblLook w:val="04A0" w:firstRow="1" w:lastRow="0" w:firstColumn="1" w:lastColumn="0" w:noHBand="0" w:noVBand="1"/>
      </w:tblPr>
      <w:tblGrid>
        <w:gridCol w:w="2160"/>
        <w:gridCol w:w="2160"/>
        <w:gridCol w:w="2160"/>
        <w:gridCol w:w="2160"/>
      </w:tblGrid>
      <w:tr w:rsidR="00780E8F">
        <w:tc>
          <w:tcPr>
            <w:tcW w:w="2160" w:type="dxa"/>
          </w:tcPr>
          <w:p w:rsidR="00780E8F" w:rsidRDefault="00C80A5D">
            <w:r>
              <w:t>序号</w:t>
            </w:r>
          </w:p>
        </w:tc>
        <w:tc>
          <w:tcPr>
            <w:tcW w:w="2160" w:type="dxa"/>
          </w:tcPr>
          <w:p w:rsidR="00780E8F" w:rsidRDefault="00C80A5D">
            <w:r>
              <w:t>货物名称</w:t>
            </w:r>
          </w:p>
        </w:tc>
        <w:tc>
          <w:tcPr>
            <w:tcW w:w="4320" w:type="dxa"/>
            <w:gridSpan w:val="2"/>
          </w:tcPr>
          <w:p w:rsidR="00780E8F" w:rsidRDefault="00C80A5D">
            <w:r>
              <w:t>技术要求</w:t>
            </w:r>
          </w:p>
        </w:tc>
      </w:tr>
      <w:tr w:rsidR="00780E8F">
        <w:tc>
          <w:tcPr>
            <w:tcW w:w="4320" w:type="dxa"/>
            <w:gridSpan w:val="2"/>
          </w:tcPr>
          <w:p w:rsidR="00780E8F" w:rsidRDefault="00C80A5D">
            <w:r>
              <w:t>总体要求</w:t>
            </w:r>
          </w:p>
        </w:tc>
        <w:tc>
          <w:tcPr>
            <w:tcW w:w="4320" w:type="dxa"/>
            <w:gridSpan w:val="2"/>
          </w:tcPr>
          <w:p w:rsidR="00780E8F" w:rsidRDefault="00C80A5D">
            <w:pPr>
              <w:rPr>
                <w:lang w:eastAsia="zh-CN"/>
              </w:rPr>
            </w:pPr>
            <w:r>
              <w:rPr>
                <w:lang w:eastAsia="zh-CN"/>
              </w:rPr>
              <w:t>1</w:t>
            </w:r>
            <w:r>
              <w:rPr>
                <w:lang w:eastAsia="zh-CN"/>
              </w:rPr>
              <w:t>、用于辅助生殖实验室保存冷冻胚胎。</w:t>
            </w:r>
            <w:r>
              <w:rPr>
                <w:lang w:eastAsia="zh-CN"/>
              </w:rPr>
              <w:br/>
            </w:r>
            <w:r>
              <w:rPr>
                <w:lang w:eastAsia="zh-CN"/>
              </w:rPr>
              <w:br/>
              <w:t>2</w:t>
            </w:r>
            <w:r>
              <w:rPr>
                <w:lang w:eastAsia="zh-CN"/>
              </w:rPr>
              <w:t>、吊筒数量：</w:t>
            </w:r>
            <w:r>
              <w:rPr>
                <w:lang w:eastAsia="zh-CN"/>
              </w:rPr>
              <w:t>≥10</w:t>
            </w:r>
            <w:r>
              <w:rPr>
                <w:lang w:eastAsia="zh-CN"/>
              </w:rPr>
              <w:t>个。</w:t>
            </w:r>
            <w:r>
              <w:rPr>
                <w:lang w:eastAsia="zh-CN"/>
              </w:rPr>
              <w:br/>
            </w:r>
            <w:r>
              <w:rPr>
                <w:lang w:eastAsia="zh-CN"/>
              </w:rPr>
              <w:br/>
              <w:t>3</w:t>
            </w:r>
            <w:r>
              <w:rPr>
                <w:lang w:eastAsia="zh-CN"/>
              </w:rPr>
              <w:t>、可放</w:t>
            </w:r>
            <w:r>
              <w:rPr>
                <w:lang w:eastAsia="zh-CN"/>
              </w:rPr>
              <w:t>1/2cc</w:t>
            </w:r>
            <w:r>
              <w:rPr>
                <w:lang w:eastAsia="zh-CN"/>
              </w:rPr>
              <w:t>麦管数量（</w:t>
            </w:r>
            <w:r>
              <w:rPr>
                <w:lang w:eastAsia="zh-CN"/>
              </w:rPr>
              <w:t>10/</w:t>
            </w:r>
            <w:r>
              <w:rPr>
                <w:lang w:eastAsia="zh-CN"/>
              </w:rPr>
              <w:t>支撑条：</w:t>
            </w:r>
            <w:r>
              <w:rPr>
                <w:lang w:eastAsia="zh-CN"/>
              </w:rPr>
              <w:t>≥3,500</w:t>
            </w:r>
            <w:r>
              <w:rPr>
                <w:lang w:eastAsia="zh-CN"/>
              </w:rPr>
              <w:t>个。</w:t>
            </w:r>
            <w:r>
              <w:rPr>
                <w:lang w:eastAsia="zh-CN"/>
              </w:rPr>
              <w:br/>
            </w:r>
            <w:r>
              <w:rPr>
                <w:lang w:eastAsia="zh-CN"/>
              </w:rPr>
              <w:br/>
              <w:t>4</w:t>
            </w:r>
            <w:r>
              <w:rPr>
                <w:lang w:eastAsia="zh-CN"/>
              </w:rPr>
              <w:t>、放</w:t>
            </w:r>
            <w:r>
              <w:rPr>
                <w:lang w:eastAsia="zh-CN"/>
              </w:rPr>
              <w:t>1/2cc</w:t>
            </w:r>
            <w:r>
              <w:rPr>
                <w:lang w:eastAsia="zh-CN"/>
              </w:rPr>
              <w:t>麦管数量（大量散装）：</w:t>
            </w:r>
            <w:r>
              <w:rPr>
                <w:lang w:eastAsia="zh-CN"/>
              </w:rPr>
              <w:t>≥5,000</w:t>
            </w:r>
            <w:r>
              <w:rPr>
                <w:lang w:eastAsia="zh-CN"/>
              </w:rPr>
              <w:t>个。</w:t>
            </w:r>
            <w:r>
              <w:rPr>
                <w:lang w:eastAsia="zh-CN"/>
              </w:rPr>
              <w:br/>
            </w:r>
            <w:r>
              <w:rPr>
                <w:lang w:eastAsia="zh-CN"/>
              </w:rPr>
              <w:br/>
              <w:t>5</w:t>
            </w:r>
            <w:r>
              <w:rPr>
                <w:lang w:eastAsia="zh-CN"/>
              </w:rPr>
              <w:t>、可放</w:t>
            </w:r>
            <w:r>
              <w:rPr>
                <w:lang w:eastAsia="zh-CN"/>
              </w:rPr>
              <w:t>1.2&amp;2.0ml</w:t>
            </w:r>
            <w:r>
              <w:rPr>
                <w:lang w:eastAsia="zh-CN"/>
              </w:rPr>
              <w:t>冻存管数量</w:t>
            </w:r>
            <w:r>
              <w:rPr>
                <w:lang w:eastAsia="zh-CN"/>
              </w:rPr>
              <w:t>(5/</w:t>
            </w:r>
            <w:r>
              <w:rPr>
                <w:lang w:eastAsia="zh-CN"/>
              </w:rPr>
              <w:t>支撑条</w:t>
            </w:r>
            <w:r>
              <w:rPr>
                <w:lang w:eastAsia="zh-CN"/>
              </w:rPr>
              <w:t>)</w:t>
            </w:r>
            <w:r>
              <w:rPr>
                <w:lang w:eastAsia="zh-CN"/>
              </w:rPr>
              <w:t>：</w:t>
            </w:r>
            <w:r>
              <w:rPr>
                <w:lang w:eastAsia="zh-CN"/>
              </w:rPr>
              <w:t>≥ 1,050</w:t>
            </w:r>
            <w:r>
              <w:rPr>
                <w:lang w:eastAsia="zh-CN"/>
              </w:rPr>
              <w:t>个。</w:t>
            </w:r>
            <w:r>
              <w:rPr>
                <w:lang w:eastAsia="zh-CN"/>
              </w:rPr>
              <w:br/>
            </w:r>
            <w:r>
              <w:rPr>
                <w:lang w:eastAsia="zh-CN"/>
              </w:rPr>
              <w:br/>
            </w:r>
            <w:r>
              <w:t>6</w:t>
            </w:r>
            <w:r>
              <w:t>、</w:t>
            </w:r>
            <w:proofErr w:type="gramStart"/>
            <w:r>
              <w:t>液氮容量</w:t>
            </w:r>
            <w:r>
              <w:t>(</w:t>
            </w:r>
            <w:proofErr w:type="gramEnd"/>
            <w:r>
              <w:t>Liters)</w:t>
            </w:r>
            <w:r>
              <w:t>：</w:t>
            </w:r>
            <w:r>
              <w:t>≥47.4L</w:t>
            </w:r>
            <w:r>
              <w:t>。</w:t>
            </w:r>
            <w:r>
              <w:br/>
            </w:r>
            <w:r>
              <w:br/>
              <w:t>7</w:t>
            </w:r>
            <w:r>
              <w:t>、静态挥发量</w:t>
            </w:r>
            <w:r>
              <w:t>(Liters/day)</w:t>
            </w:r>
            <w:r>
              <w:t>：</w:t>
            </w:r>
            <w:r>
              <w:t>≤0.39L/</w:t>
            </w:r>
            <w:r>
              <w:t>天。</w:t>
            </w:r>
            <w:r>
              <w:br/>
            </w:r>
            <w:r>
              <w:br/>
              <w:t>8</w:t>
            </w:r>
            <w:r>
              <w:t>、正常工作时间（</w:t>
            </w:r>
            <w:r>
              <w:t>day</w:t>
            </w:r>
            <w:r>
              <w:t>）：</w:t>
            </w:r>
            <w:r>
              <w:t>76</w:t>
            </w:r>
            <w:r>
              <w:t>天。</w:t>
            </w:r>
            <w:r>
              <w:br/>
            </w:r>
            <w:r>
              <w:br/>
            </w:r>
            <w:r>
              <w:rPr>
                <w:lang w:eastAsia="zh-CN"/>
              </w:rPr>
              <w:t>9</w:t>
            </w:r>
            <w:r>
              <w:rPr>
                <w:lang w:eastAsia="zh-CN"/>
              </w:rPr>
              <w:t>、</w:t>
            </w:r>
            <w:proofErr w:type="gramStart"/>
            <w:r>
              <w:rPr>
                <w:lang w:eastAsia="zh-CN"/>
              </w:rPr>
              <w:t>罐颈直径</w:t>
            </w:r>
            <w:proofErr w:type="gramEnd"/>
            <w:r>
              <w:rPr>
                <w:lang w:eastAsia="zh-CN"/>
              </w:rPr>
              <w:t>（</w:t>
            </w:r>
            <w:r>
              <w:rPr>
                <w:lang w:eastAsia="zh-CN"/>
              </w:rPr>
              <w:t>mm</w:t>
            </w:r>
            <w:r>
              <w:rPr>
                <w:lang w:eastAsia="zh-CN"/>
              </w:rPr>
              <w:t>）：</w:t>
            </w:r>
            <w:r>
              <w:rPr>
                <w:lang w:eastAsia="zh-CN"/>
              </w:rPr>
              <w:t>≥127</w:t>
            </w:r>
            <w:r>
              <w:rPr>
                <w:lang w:eastAsia="zh-CN"/>
              </w:rPr>
              <w:t>。</w:t>
            </w:r>
            <w:r>
              <w:rPr>
                <w:lang w:eastAsia="zh-CN"/>
              </w:rPr>
              <w:br/>
            </w:r>
            <w:r>
              <w:rPr>
                <w:lang w:eastAsia="zh-CN"/>
              </w:rPr>
              <w:br/>
            </w:r>
            <w:r>
              <w:rPr>
                <w:lang w:eastAsia="zh-CN"/>
              </w:rPr>
              <w:t>10</w:t>
            </w:r>
            <w:r>
              <w:rPr>
                <w:lang w:eastAsia="zh-CN"/>
              </w:rPr>
              <w:t>、总体罐高（</w:t>
            </w:r>
            <w:r>
              <w:rPr>
                <w:lang w:eastAsia="zh-CN"/>
              </w:rPr>
              <w:t>mm</w:t>
            </w:r>
            <w:r>
              <w:rPr>
                <w:lang w:eastAsia="zh-CN"/>
              </w:rPr>
              <w:t>）：</w:t>
            </w:r>
            <w:r>
              <w:rPr>
                <w:lang w:eastAsia="zh-CN"/>
              </w:rPr>
              <w:t xml:space="preserve"> ≥673</w:t>
            </w:r>
            <w:r>
              <w:rPr>
                <w:lang w:eastAsia="zh-CN"/>
              </w:rPr>
              <w:t>。</w:t>
            </w:r>
            <w:r>
              <w:rPr>
                <w:lang w:eastAsia="zh-CN"/>
              </w:rPr>
              <w:br/>
            </w:r>
            <w:r>
              <w:rPr>
                <w:lang w:eastAsia="zh-CN"/>
              </w:rPr>
              <w:br/>
              <w:t>11</w:t>
            </w:r>
            <w:r>
              <w:rPr>
                <w:lang w:eastAsia="zh-CN"/>
              </w:rPr>
              <w:t>、外部直径（</w:t>
            </w:r>
            <w:r>
              <w:rPr>
                <w:lang w:eastAsia="zh-CN"/>
              </w:rPr>
              <w:t>mm</w:t>
            </w:r>
            <w:r>
              <w:rPr>
                <w:lang w:eastAsia="zh-CN"/>
              </w:rPr>
              <w:t>）：</w:t>
            </w:r>
            <w:r>
              <w:rPr>
                <w:lang w:eastAsia="zh-CN"/>
              </w:rPr>
              <w:t xml:space="preserve"> ≥508</w:t>
            </w:r>
            <w:r>
              <w:rPr>
                <w:lang w:eastAsia="zh-CN"/>
              </w:rPr>
              <w:t>。</w:t>
            </w:r>
            <w:r>
              <w:rPr>
                <w:lang w:eastAsia="zh-CN"/>
              </w:rPr>
              <w:br/>
            </w:r>
            <w:r>
              <w:rPr>
                <w:lang w:eastAsia="zh-CN"/>
              </w:rPr>
              <w:br/>
              <w:t>12</w:t>
            </w:r>
            <w:r>
              <w:rPr>
                <w:lang w:eastAsia="zh-CN"/>
              </w:rPr>
              <w:t>、吊桶高度（</w:t>
            </w:r>
            <w:r>
              <w:rPr>
                <w:lang w:eastAsia="zh-CN"/>
              </w:rPr>
              <w:t>mm</w:t>
            </w:r>
            <w:r>
              <w:rPr>
                <w:lang w:eastAsia="zh-CN"/>
              </w:rPr>
              <w:t>）：</w:t>
            </w:r>
            <w:r>
              <w:rPr>
                <w:lang w:eastAsia="zh-CN"/>
              </w:rPr>
              <w:t>≥279</w:t>
            </w:r>
            <w:r>
              <w:rPr>
                <w:lang w:eastAsia="zh-CN"/>
              </w:rPr>
              <w:t>。</w:t>
            </w:r>
            <w:r>
              <w:rPr>
                <w:lang w:eastAsia="zh-CN"/>
              </w:rPr>
              <w:br/>
            </w:r>
            <w:r>
              <w:rPr>
                <w:lang w:eastAsia="zh-CN"/>
              </w:rPr>
              <w:br/>
              <w:t>13</w:t>
            </w:r>
            <w:r>
              <w:rPr>
                <w:lang w:eastAsia="zh-CN"/>
              </w:rPr>
              <w:t>、吊桶直径（</w:t>
            </w:r>
            <w:r>
              <w:rPr>
                <w:lang w:eastAsia="zh-CN"/>
              </w:rPr>
              <w:t>mm</w:t>
            </w:r>
            <w:r>
              <w:rPr>
                <w:lang w:eastAsia="zh-CN"/>
              </w:rPr>
              <w:t>）：</w:t>
            </w:r>
            <w:r>
              <w:rPr>
                <w:lang w:eastAsia="zh-CN"/>
              </w:rPr>
              <w:t>≥71</w:t>
            </w:r>
            <w:r>
              <w:rPr>
                <w:lang w:eastAsia="zh-CN"/>
              </w:rPr>
              <w:t>。</w:t>
            </w:r>
            <w:r>
              <w:rPr>
                <w:lang w:eastAsia="zh-CN"/>
              </w:rPr>
              <w:br/>
            </w:r>
            <w:r>
              <w:rPr>
                <w:lang w:eastAsia="zh-CN"/>
              </w:rPr>
              <w:br/>
              <w:t>14</w:t>
            </w:r>
            <w:r>
              <w:rPr>
                <w:lang w:eastAsia="zh-CN"/>
              </w:rPr>
              <w:t>、空罐重量（</w:t>
            </w:r>
            <w:r>
              <w:rPr>
                <w:lang w:eastAsia="zh-CN"/>
              </w:rPr>
              <w:t>kg</w:t>
            </w:r>
            <w:r>
              <w:rPr>
                <w:lang w:eastAsia="zh-CN"/>
              </w:rPr>
              <w:t>）：</w:t>
            </w:r>
            <w:r>
              <w:rPr>
                <w:lang w:eastAsia="zh-CN"/>
              </w:rPr>
              <w:t xml:space="preserve"> ≤19</w:t>
            </w:r>
            <w:r>
              <w:rPr>
                <w:lang w:eastAsia="zh-CN"/>
              </w:rPr>
              <w:t>。</w:t>
            </w:r>
            <w:r>
              <w:rPr>
                <w:lang w:eastAsia="zh-CN"/>
              </w:rPr>
              <w:br/>
            </w:r>
            <w:r>
              <w:rPr>
                <w:lang w:eastAsia="zh-CN"/>
              </w:rPr>
              <w:br/>
              <w:t>15</w:t>
            </w:r>
            <w:r>
              <w:rPr>
                <w:lang w:eastAsia="zh-CN"/>
              </w:rPr>
              <w:t>、满罐重量（</w:t>
            </w:r>
            <w:r>
              <w:rPr>
                <w:lang w:eastAsia="zh-CN"/>
              </w:rPr>
              <w:t>kg</w:t>
            </w:r>
            <w:r>
              <w:rPr>
                <w:lang w:eastAsia="zh-CN"/>
              </w:rPr>
              <w:t>）：</w:t>
            </w:r>
            <w:r>
              <w:rPr>
                <w:lang w:eastAsia="zh-CN"/>
              </w:rPr>
              <w:t>≤54.6</w:t>
            </w:r>
            <w:r>
              <w:rPr>
                <w:lang w:eastAsia="zh-CN"/>
              </w:rPr>
              <w:t>。</w:t>
            </w:r>
            <w:r>
              <w:rPr>
                <w:lang w:eastAsia="zh-CN"/>
              </w:rPr>
              <w:br/>
            </w:r>
            <w:r>
              <w:rPr>
                <w:lang w:eastAsia="zh-CN"/>
              </w:rPr>
              <w:br/>
              <w:t>▲16</w:t>
            </w:r>
            <w:r>
              <w:rPr>
                <w:lang w:eastAsia="zh-CN"/>
              </w:rPr>
              <w:t>、配备滚轮底座方便搬运。</w:t>
            </w:r>
            <w:r>
              <w:rPr>
                <w:lang w:eastAsia="zh-CN"/>
              </w:rPr>
              <w:br/>
            </w:r>
            <w:r>
              <w:rPr>
                <w:lang w:eastAsia="zh-CN"/>
              </w:rPr>
              <w:br/>
            </w:r>
          </w:p>
        </w:tc>
      </w:tr>
      <w:tr w:rsidR="00780E8F">
        <w:tc>
          <w:tcPr>
            <w:tcW w:w="2160" w:type="dxa"/>
          </w:tcPr>
          <w:p w:rsidR="00780E8F" w:rsidRDefault="00C80A5D">
            <w:r>
              <w:t>2</w:t>
            </w:r>
          </w:p>
        </w:tc>
        <w:tc>
          <w:tcPr>
            <w:tcW w:w="2160" w:type="dxa"/>
          </w:tcPr>
          <w:p w:rsidR="00780E8F" w:rsidRDefault="00C80A5D">
            <w:r>
              <w:t>主机要求</w:t>
            </w:r>
          </w:p>
        </w:tc>
        <w:tc>
          <w:tcPr>
            <w:tcW w:w="4320" w:type="dxa"/>
            <w:gridSpan w:val="2"/>
          </w:tcPr>
          <w:p w:rsidR="00780E8F" w:rsidRDefault="00780E8F"/>
        </w:tc>
      </w:tr>
      <w:tr w:rsidR="00780E8F">
        <w:tc>
          <w:tcPr>
            <w:tcW w:w="2160" w:type="dxa"/>
          </w:tcPr>
          <w:p w:rsidR="00780E8F" w:rsidRDefault="00C80A5D">
            <w:r>
              <w:t>2</w:t>
            </w:r>
          </w:p>
        </w:tc>
        <w:tc>
          <w:tcPr>
            <w:tcW w:w="2160" w:type="dxa"/>
          </w:tcPr>
          <w:p w:rsidR="00780E8F" w:rsidRDefault="00C80A5D">
            <w:r>
              <w:t>附属设备要求</w:t>
            </w:r>
          </w:p>
        </w:tc>
        <w:tc>
          <w:tcPr>
            <w:tcW w:w="4320" w:type="dxa"/>
            <w:gridSpan w:val="2"/>
          </w:tcPr>
          <w:p w:rsidR="00780E8F" w:rsidRDefault="00780E8F"/>
        </w:tc>
      </w:tr>
      <w:tr w:rsidR="00780E8F">
        <w:tc>
          <w:tcPr>
            <w:tcW w:w="8640" w:type="dxa"/>
            <w:gridSpan w:val="4"/>
          </w:tcPr>
          <w:p w:rsidR="00780E8F" w:rsidRDefault="00C80A5D">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780E8F">
        <w:tc>
          <w:tcPr>
            <w:tcW w:w="2160" w:type="dxa"/>
          </w:tcPr>
          <w:p w:rsidR="00780E8F" w:rsidRDefault="00C80A5D">
            <w:proofErr w:type="spellStart"/>
            <w:r>
              <w:t>序号</w:t>
            </w:r>
            <w:proofErr w:type="spellEnd"/>
          </w:p>
        </w:tc>
        <w:tc>
          <w:tcPr>
            <w:tcW w:w="2160" w:type="dxa"/>
          </w:tcPr>
          <w:p w:rsidR="00780E8F" w:rsidRDefault="00C80A5D">
            <w:r>
              <w:t>名称</w:t>
            </w:r>
          </w:p>
        </w:tc>
        <w:tc>
          <w:tcPr>
            <w:tcW w:w="2160" w:type="dxa"/>
          </w:tcPr>
          <w:p w:rsidR="00780E8F" w:rsidRDefault="00C80A5D">
            <w:r>
              <w:t>单位</w:t>
            </w:r>
          </w:p>
        </w:tc>
        <w:tc>
          <w:tcPr>
            <w:tcW w:w="2160" w:type="dxa"/>
          </w:tcPr>
          <w:p w:rsidR="00780E8F" w:rsidRDefault="00C80A5D">
            <w:r>
              <w:t>数量</w:t>
            </w:r>
          </w:p>
        </w:tc>
      </w:tr>
      <w:tr w:rsidR="00780E8F">
        <w:tc>
          <w:tcPr>
            <w:tcW w:w="2160" w:type="dxa"/>
          </w:tcPr>
          <w:p w:rsidR="00780E8F" w:rsidRDefault="00C80A5D">
            <w:r>
              <w:t>1</w:t>
            </w:r>
          </w:p>
        </w:tc>
        <w:tc>
          <w:tcPr>
            <w:tcW w:w="2160" w:type="dxa"/>
          </w:tcPr>
          <w:p w:rsidR="00780E8F" w:rsidRDefault="00C80A5D">
            <w:r>
              <w:t>液氮罐</w:t>
            </w:r>
          </w:p>
        </w:tc>
        <w:tc>
          <w:tcPr>
            <w:tcW w:w="2160" w:type="dxa"/>
          </w:tcPr>
          <w:p w:rsidR="00780E8F" w:rsidRDefault="00C80A5D">
            <w:r>
              <w:t>个</w:t>
            </w:r>
          </w:p>
        </w:tc>
        <w:tc>
          <w:tcPr>
            <w:tcW w:w="2160" w:type="dxa"/>
          </w:tcPr>
          <w:p w:rsidR="00780E8F" w:rsidRDefault="00C80A5D">
            <w:r>
              <w:t>1</w:t>
            </w:r>
          </w:p>
        </w:tc>
      </w:tr>
      <w:tr w:rsidR="00780E8F">
        <w:tc>
          <w:tcPr>
            <w:tcW w:w="2160" w:type="dxa"/>
          </w:tcPr>
          <w:p w:rsidR="00780E8F" w:rsidRDefault="00C80A5D">
            <w:r>
              <w:lastRenderedPageBreak/>
              <w:t>2</w:t>
            </w:r>
          </w:p>
        </w:tc>
        <w:tc>
          <w:tcPr>
            <w:tcW w:w="2160" w:type="dxa"/>
          </w:tcPr>
          <w:p w:rsidR="00780E8F" w:rsidRDefault="00C80A5D">
            <w:r>
              <w:t>吊桶</w:t>
            </w:r>
          </w:p>
        </w:tc>
        <w:tc>
          <w:tcPr>
            <w:tcW w:w="2160" w:type="dxa"/>
          </w:tcPr>
          <w:p w:rsidR="00780E8F" w:rsidRDefault="00C80A5D">
            <w:r>
              <w:t>个</w:t>
            </w:r>
          </w:p>
        </w:tc>
        <w:tc>
          <w:tcPr>
            <w:tcW w:w="2160" w:type="dxa"/>
          </w:tcPr>
          <w:p w:rsidR="00780E8F" w:rsidRDefault="00C80A5D">
            <w:r>
              <w:t>10</w:t>
            </w:r>
          </w:p>
        </w:tc>
      </w:tr>
      <w:tr w:rsidR="00780E8F">
        <w:tc>
          <w:tcPr>
            <w:tcW w:w="2160" w:type="dxa"/>
          </w:tcPr>
          <w:p w:rsidR="00780E8F" w:rsidRDefault="00C80A5D">
            <w:r>
              <w:t>3</w:t>
            </w:r>
          </w:p>
        </w:tc>
        <w:tc>
          <w:tcPr>
            <w:tcW w:w="2160" w:type="dxa"/>
          </w:tcPr>
          <w:p w:rsidR="00780E8F" w:rsidRDefault="00C80A5D">
            <w:r>
              <w:t>滚轮底座</w:t>
            </w:r>
          </w:p>
        </w:tc>
        <w:tc>
          <w:tcPr>
            <w:tcW w:w="2160" w:type="dxa"/>
          </w:tcPr>
          <w:p w:rsidR="00780E8F" w:rsidRDefault="00C80A5D">
            <w:r>
              <w:t>个</w:t>
            </w:r>
          </w:p>
        </w:tc>
        <w:tc>
          <w:tcPr>
            <w:tcW w:w="2160" w:type="dxa"/>
          </w:tcPr>
          <w:p w:rsidR="00780E8F" w:rsidRDefault="00C80A5D">
            <w:r>
              <w:t>1</w:t>
            </w:r>
          </w:p>
        </w:tc>
      </w:tr>
    </w:tbl>
    <w:p w:rsidR="00780E8F" w:rsidRDefault="00C80A5D">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780E8F">
        <w:tc>
          <w:tcPr>
            <w:tcW w:w="2880" w:type="dxa"/>
            <w:gridSpan w:val="2"/>
          </w:tcPr>
          <w:p w:rsidR="00780E8F" w:rsidRDefault="00C80A5D">
            <w:r>
              <w:t>序号</w:t>
            </w:r>
          </w:p>
        </w:tc>
        <w:tc>
          <w:tcPr>
            <w:tcW w:w="2880" w:type="dxa"/>
            <w:gridSpan w:val="2"/>
          </w:tcPr>
          <w:p w:rsidR="00780E8F" w:rsidRDefault="00C80A5D">
            <w:r>
              <w:t>目录</w:t>
            </w:r>
          </w:p>
        </w:tc>
        <w:tc>
          <w:tcPr>
            <w:tcW w:w="2880" w:type="dxa"/>
            <w:gridSpan w:val="2"/>
          </w:tcPr>
          <w:p w:rsidR="00780E8F" w:rsidRDefault="00C80A5D">
            <w:r>
              <w:t>商务要求</w:t>
            </w:r>
          </w:p>
        </w:tc>
      </w:tr>
      <w:tr w:rsidR="00780E8F">
        <w:tc>
          <w:tcPr>
            <w:tcW w:w="8640" w:type="dxa"/>
            <w:gridSpan w:val="6"/>
          </w:tcPr>
          <w:p w:rsidR="00780E8F" w:rsidRDefault="00C80A5D">
            <w:pPr>
              <w:rPr>
                <w:lang w:eastAsia="zh-CN"/>
              </w:rPr>
            </w:pPr>
            <w:r>
              <w:rPr>
                <w:lang w:eastAsia="zh-CN"/>
              </w:rPr>
              <w:t>（一）免费保修期内售后服务要求</w:t>
            </w:r>
          </w:p>
        </w:tc>
      </w:tr>
      <w:tr w:rsidR="00780E8F">
        <w:tc>
          <w:tcPr>
            <w:tcW w:w="2880" w:type="dxa"/>
            <w:gridSpan w:val="2"/>
            <w:vMerge w:val="restart"/>
          </w:tcPr>
          <w:p w:rsidR="00780E8F" w:rsidRDefault="00C80A5D">
            <w:r>
              <w:t>1</w:t>
            </w:r>
          </w:p>
        </w:tc>
        <w:tc>
          <w:tcPr>
            <w:tcW w:w="2880" w:type="dxa"/>
            <w:gridSpan w:val="2"/>
            <w:vMerge w:val="restart"/>
          </w:tcPr>
          <w:p w:rsidR="00780E8F" w:rsidRDefault="00C80A5D">
            <w:r>
              <w:t>维修及维护服务</w:t>
            </w:r>
          </w:p>
        </w:tc>
        <w:tc>
          <w:tcPr>
            <w:tcW w:w="2880" w:type="dxa"/>
            <w:gridSpan w:val="2"/>
          </w:tcPr>
          <w:p w:rsidR="00780E8F" w:rsidRDefault="00C80A5D">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1.2</w:t>
            </w:r>
            <w:r w:rsidR="00B5637A">
              <w:rPr>
                <w:rFonts w:hint="eastAsia"/>
                <w:lang w:eastAsia="zh-CN"/>
              </w:rPr>
              <w:t>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780E8F">
        <w:tc>
          <w:tcPr>
            <w:tcW w:w="2880" w:type="dxa"/>
            <w:gridSpan w:val="2"/>
          </w:tcPr>
          <w:p w:rsidR="00780E8F" w:rsidRDefault="00C80A5D">
            <w:r>
              <w:t>2</w:t>
            </w:r>
          </w:p>
        </w:tc>
        <w:tc>
          <w:tcPr>
            <w:tcW w:w="2880" w:type="dxa"/>
            <w:gridSpan w:val="2"/>
          </w:tcPr>
          <w:p w:rsidR="00780E8F" w:rsidRDefault="00C80A5D">
            <w:r>
              <w:t>质量保证</w:t>
            </w:r>
          </w:p>
        </w:tc>
        <w:tc>
          <w:tcPr>
            <w:tcW w:w="2880" w:type="dxa"/>
            <w:gridSpan w:val="2"/>
          </w:tcPr>
          <w:p w:rsidR="00780E8F" w:rsidRDefault="00C80A5D">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w:t>
            </w:r>
            <w:r>
              <w:rPr>
                <w:lang w:eastAsia="zh-CN"/>
              </w:rPr>
              <w:t>修期，以及赔偿用户的直接经</w:t>
            </w:r>
            <w:r>
              <w:rPr>
                <w:lang w:eastAsia="zh-CN"/>
              </w:rPr>
              <w:lastRenderedPageBreak/>
              <w:t>济损失和间接经济损失。</w:t>
            </w:r>
            <w:proofErr w:type="spellStart"/>
            <w:r>
              <w:t>注：年开机率</w:t>
            </w:r>
            <w:proofErr w:type="spellEnd"/>
            <w:r>
              <w:t>=</w:t>
            </w:r>
            <w:r>
              <w:t>（</w:t>
            </w:r>
            <w:r>
              <w:t>365-</w:t>
            </w:r>
            <w:r>
              <w:t>停机天数）</w:t>
            </w:r>
            <w:r>
              <w:t>/365</w:t>
            </w:r>
            <w:r>
              <w:t>）</w:t>
            </w:r>
          </w:p>
        </w:tc>
      </w:tr>
      <w:tr w:rsidR="00780E8F">
        <w:tc>
          <w:tcPr>
            <w:tcW w:w="8640" w:type="dxa"/>
            <w:gridSpan w:val="6"/>
          </w:tcPr>
          <w:p w:rsidR="00780E8F" w:rsidRDefault="00C80A5D">
            <w:pPr>
              <w:rPr>
                <w:lang w:eastAsia="zh-CN"/>
              </w:rPr>
            </w:pPr>
            <w:r>
              <w:rPr>
                <w:lang w:eastAsia="zh-CN"/>
              </w:rPr>
              <w:lastRenderedPageBreak/>
              <w:t>（二）免费保修期外售后服务要求</w:t>
            </w:r>
          </w:p>
        </w:tc>
      </w:tr>
      <w:tr w:rsidR="00780E8F">
        <w:tc>
          <w:tcPr>
            <w:tcW w:w="2880" w:type="dxa"/>
            <w:gridSpan w:val="2"/>
            <w:vMerge w:val="restart"/>
          </w:tcPr>
          <w:p w:rsidR="00780E8F" w:rsidRDefault="00C80A5D">
            <w:r>
              <w:t>1</w:t>
            </w:r>
          </w:p>
        </w:tc>
        <w:tc>
          <w:tcPr>
            <w:tcW w:w="2880" w:type="dxa"/>
            <w:gridSpan w:val="2"/>
            <w:vMerge w:val="restart"/>
          </w:tcPr>
          <w:p w:rsidR="00780E8F" w:rsidRDefault="00C80A5D">
            <w:r>
              <w:t>服务内容及要求</w:t>
            </w:r>
          </w:p>
        </w:tc>
        <w:tc>
          <w:tcPr>
            <w:tcW w:w="2880" w:type="dxa"/>
            <w:gridSpan w:val="2"/>
          </w:tcPr>
          <w:p w:rsidR="00780E8F" w:rsidRDefault="00C80A5D">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★1.2</w:t>
            </w:r>
            <w:r w:rsidR="00B5637A">
              <w:rPr>
                <w:rFonts w:hint="eastAsia"/>
                <w:lang w:eastAsia="zh-CN"/>
              </w:rPr>
              <w:t>三年</w:t>
            </w:r>
            <w:bookmarkStart w:id="0" w:name="_GoBack"/>
            <w:bookmarkEnd w:id="0"/>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1.3</w:t>
            </w:r>
            <w:r>
              <w:rPr>
                <w:lang w:eastAsia="zh-CN"/>
              </w:rPr>
              <w:t>维修的货物经采购人验收合格，且设备制造商提供维修专用发票后，采购人支付维修费用。</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1.5</w:t>
            </w:r>
            <w:r>
              <w:rPr>
                <w:lang w:eastAsia="zh-CN"/>
              </w:rPr>
              <w:t>投标人及设备制造商不得以任何理由不按时进行维修，不得要</w:t>
            </w:r>
            <w:r>
              <w:rPr>
                <w:lang w:eastAsia="zh-CN"/>
              </w:rPr>
              <w:t>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780E8F">
        <w:tc>
          <w:tcPr>
            <w:tcW w:w="8640" w:type="dxa"/>
            <w:gridSpan w:val="6"/>
          </w:tcPr>
          <w:p w:rsidR="00780E8F" w:rsidRDefault="00C80A5D">
            <w:r>
              <w:lastRenderedPageBreak/>
              <w:t>（</w:t>
            </w:r>
            <w:proofErr w:type="spellStart"/>
            <w:r>
              <w:t>三）其他商务要求</w:t>
            </w:r>
            <w:proofErr w:type="spellEnd"/>
          </w:p>
        </w:tc>
      </w:tr>
      <w:tr w:rsidR="00780E8F">
        <w:tc>
          <w:tcPr>
            <w:tcW w:w="2880" w:type="dxa"/>
            <w:gridSpan w:val="2"/>
            <w:vMerge w:val="restart"/>
          </w:tcPr>
          <w:p w:rsidR="00780E8F" w:rsidRDefault="00C80A5D">
            <w:r>
              <w:t>1</w:t>
            </w:r>
          </w:p>
        </w:tc>
        <w:tc>
          <w:tcPr>
            <w:tcW w:w="2880" w:type="dxa"/>
            <w:gridSpan w:val="2"/>
            <w:vMerge w:val="restart"/>
          </w:tcPr>
          <w:p w:rsidR="00780E8F" w:rsidRDefault="00C80A5D">
            <w:r>
              <w:t>交货条件</w:t>
            </w:r>
          </w:p>
        </w:tc>
        <w:tc>
          <w:tcPr>
            <w:tcW w:w="2880" w:type="dxa"/>
            <w:gridSpan w:val="2"/>
          </w:tcPr>
          <w:p w:rsidR="00780E8F" w:rsidRDefault="00C80A5D">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1.2</w:t>
            </w:r>
            <w:r>
              <w:rPr>
                <w:lang w:eastAsia="zh-CN"/>
              </w:rPr>
              <w:t>签订合同后，如涉及机房装修改造，需立即向医院出具机房装修要求的各种资料。</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780E8F">
        <w:tc>
          <w:tcPr>
            <w:tcW w:w="2880" w:type="dxa"/>
            <w:gridSpan w:val="2"/>
            <w:vMerge/>
          </w:tcPr>
          <w:p w:rsidR="00780E8F" w:rsidRDefault="00780E8F"/>
        </w:tc>
        <w:tc>
          <w:tcPr>
            <w:tcW w:w="2880" w:type="dxa"/>
            <w:gridSpan w:val="2"/>
            <w:vMerge/>
          </w:tcPr>
          <w:p w:rsidR="00780E8F" w:rsidRDefault="00780E8F"/>
        </w:tc>
        <w:tc>
          <w:tcPr>
            <w:tcW w:w="2880" w:type="dxa"/>
            <w:gridSpan w:val="2"/>
          </w:tcPr>
          <w:p w:rsidR="00780E8F" w:rsidRDefault="00C80A5D">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780E8F">
            <w:pPr>
              <w:rPr>
                <w:lang w:eastAsia="zh-CN"/>
              </w:rPr>
            </w:pPr>
          </w:p>
        </w:tc>
      </w:tr>
      <w:tr w:rsidR="00780E8F">
        <w:tc>
          <w:tcPr>
            <w:tcW w:w="2880" w:type="dxa"/>
            <w:gridSpan w:val="2"/>
            <w:vMerge w:val="restart"/>
          </w:tcPr>
          <w:p w:rsidR="00780E8F" w:rsidRDefault="00C80A5D">
            <w:r>
              <w:t>2</w:t>
            </w:r>
          </w:p>
        </w:tc>
        <w:tc>
          <w:tcPr>
            <w:tcW w:w="2880" w:type="dxa"/>
            <w:gridSpan w:val="2"/>
            <w:vMerge w:val="restart"/>
          </w:tcPr>
          <w:p w:rsidR="00780E8F" w:rsidRDefault="00C80A5D">
            <w:r>
              <w:t>运输、安装和验收</w:t>
            </w:r>
          </w:p>
        </w:tc>
        <w:tc>
          <w:tcPr>
            <w:tcW w:w="2880" w:type="dxa"/>
            <w:gridSpan w:val="2"/>
          </w:tcPr>
          <w:p w:rsidR="00780E8F" w:rsidRDefault="00C80A5D">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2.2</w:t>
            </w:r>
            <w:r>
              <w:rPr>
                <w:lang w:eastAsia="zh-CN"/>
              </w:rPr>
              <w:t>采购人有权检验或测试货物，以确认货物是否符合</w:t>
            </w:r>
            <w:r>
              <w:rPr>
                <w:lang w:eastAsia="zh-CN"/>
              </w:rPr>
              <w:lastRenderedPageBreak/>
              <w:t>合同规格的要求，并且不承担额外的费用。如果发现所交货物与投标文件中所承诺的不符或存在质量</w:t>
            </w:r>
            <w:r>
              <w:rPr>
                <w:lang w:eastAsia="zh-CN"/>
              </w:rPr>
              <w:t>、技术缺陷等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2.5</w:t>
            </w:r>
            <w:r>
              <w:rPr>
                <w:lang w:eastAsia="zh-CN"/>
              </w:rPr>
              <w:t>设备安装过程中不得破坏已有设备、器具和装修，如有损坏，需无条件恢复原状。</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2.7</w:t>
            </w:r>
            <w:r>
              <w:rPr>
                <w:lang w:eastAsia="zh-CN"/>
              </w:rPr>
              <w:t>医疗设备的包装箱使用</w:t>
            </w:r>
            <w:r>
              <w:rPr>
                <w:lang w:eastAsia="zh-CN"/>
              </w:rPr>
              <w:t>后由中标（成交）供应商负责处理。</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2.8</w:t>
            </w:r>
            <w:r>
              <w:rPr>
                <w:lang w:eastAsia="zh-CN"/>
              </w:rPr>
              <w:t>废气排放、排污等接口</w:t>
            </w:r>
            <w:r>
              <w:rPr>
                <w:lang w:eastAsia="zh-CN"/>
              </w:rPr>
              <w:lastRenderedPageBreak/>
              <w:t>无条件改造为医院已有标准和制式。</w:t>
            </w:r>
          </w:p>
        </w:tc>
      </w:tr>
      <w:tr w:rsidR="00780E8F">
        <w:tc>
          <w:tcPr>
            <w:tcW w:w="2880" w:type="dxa"/>
            <w:gridSpan w:val="2"/>
          </w:tcPr>
          <w:p w:rsidR="00780E8F" w:rsidRDefault="00780E8F">
            <w:pPr>
              <w:rPr>
                <w:lang w:eastAsia="zh-CN"/>
              </w:rPr>
            </w:pPr>
          </w:p>
        </w:tc>
        <w:tc>
          <w:tcPr>
            <w:tcW w:w="2880" w:type="dxa"/>
            <w:gridSpan w:val="2"/>
          </w:tcPr>
          <w:p w:rsidR="00780E8F" w:rsidRDefault="00780E8F">
            <w:pPr>
              <w:rPr>
                <w:lang w:eastAsia="zh-CN"/>
              </w:rPr>
            </w:pPr>
          </w:p>
        </w:tc>
        <w:tc>
          <w:tcPr>
            <w:tcW w:w="2880" w:type="dxa"/>
            <w:gridSpan w:val="2"/>
          </w:tcPr>
          <w:p w:rsidR="00780E8F" w:rsidRDefault="00780E8F">
            <w:pPr>
              <w:rPr>
                <w:lang w:eastAsia="zh-CN"/>
              </w:rPr>
            </w:pPr>
          </w:p>
        </w:tc>
      </w:tr>
      <w:tr w:rsidR="00780E8F">
        <w:tc>
          <w:tcPr>
            <w:tcW w:w="2880" w:type="dxa"/>
            <w:gridSpan w:val="2"/>
          </w:tcPr>
          <w:p w:rsidR="00780E8F" w:rsidRDefault="00C80A5D">
            <w:r>
              <w:t>3</w:t>
            </w:r>
          </w:p>
        </w:tc>
        <w:tc>
          <w:tcPr>
            <w:tcW w:w="2880" w:type="dxa"/>
            <w:gridSpan w:val="2"/>
          </w:tcPr>
          <w:p w:rsidR="00780E8F" w:rsidRDefault="00C80A5D">
            <w:r>
              <w:t>培训</w:t>
            </w:r>
          </w:p>
        </w:tc>
        <w:tc>
          <w:tcPr>
            <w:tcW w:w="2880" w:type="dxa"/>
            <w:gridSpan w:val="2"/>
          </w:tcPr>
          <w:p w:rsidR="00780E8F" w:rsidRDefault="00C80A5D">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780E8F">
        <w:tc>
          <w:tcPr>
            <w:tcW w:w="2880" w:type="dxa"/>
            <w:gridSpan w:val="2"/>
            <w:vMerge w:val="restart"/>
          </w:tcPr>
          <w:p w:rsidR="00780E8F" w:rsidRDefault="00C80A5D">
            <w:r>
              <w:t>4</w:t>
            </w:r>
          </w:p>
        </w:tc>
        <w:tc>
          <w:tcPr>
            <w:tcW w:w="2880" w:type="dxa"/>
            <w:gridSpan w:val="2"/>
            <w:vMerge w:val="restart"/>
          </w:tcPr>
          <w:p w:rsidR="00780E8F" w:rsidRDefault="00C80A5D">
            <w:r>
              <w:t>知识产权</w:t>
            </w:r>
          </w:p>
        </w:tc>
        <w:tc>
          <w:tcPr>
            <w:tcW w:w="2880" w:type="dxa"/>
            <w:gridSpan w:val="2"/>
          </w:tcPr>
          <w:p w:rsidR="00780E8F" w:rsidRDefault="00C80A5D">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4.2</w:t>
            </w:r>
            <w:r>
              <w:rPr>
                <w:lang w:eastAsia="zh-CN"/>
              </w:rPr>
              <w:t>采购人购买产品后，有权对该产品与其他设备进行配套、整合或适当改进，而免受侵犯专利权的起诉。</w:t>
            </w:r>
          </w:p>
        </w:tc>
      </w:tr>
      <w:tr w:rsidR="00780E8F">
        <w:tc>
          <w:tcPr>
            <w:tcW w:w="2880" w:type="dxa"/>
            <w:gridSpan w:val="2"/>
          </w:tcPr>
          <w:p w:rsidR="00780E8F" w:rsidRDefault="00C80A5D">
            <w:r>
              <w:t>5</w:t>
            </w:r>
          </w:p>
        </w:tc>
        <w:tc>
          <w:tcPr>
            <w:tcW w:w="2880" w:type="dxa"/>
            <w:gridSpan w:val="2"/>
          </w:tcPr>
          <w:p w:rsidR="00780E8F" w:rsidRDefault="00C80A5D">
            <w:r>
              <w:t>付款方式</w:t>
            </w:r>
          </w:p>
        </w:tc>
        <w:tc>
          <w:tcPr>
            <w:tcW w:w="2880" w:type="dxa"/>
            <w:gridSpan w:val="2"/>
          </w:tcPr>
          <w:p w:rsidR="00780E8F" w:rsidRDefault="00C80A5D">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780E8F">
        <w:tc>
          <w:tcPr>
            <w:tcW w:w="2880" w:type="dxa"/>
            <w:gridSpan w:val="2"/>
            <w:vMerge w:val="restart"/>
          </w:tcPr>
          <w:p w:rsidR="00780E8F" w:rsidRDefault="00C80A5D">
            <w:r>
              <w:t>6</w:t>
            </w:r>
          </w:p>
        </w:tc>
        <w:tc>
          <w:tcPr>
            <w:tcW w:w="2880" w:type="dxa"/>
            <w:gridSpan w:val="2"/>
            <w:vMerge w:val="restart"/>
          </w:tcPr>
          <w:p w:rsidR="00780E8F" w:rsidRDefault="00C80A5D">
            <w:r>
              <w:t>违约责任</w:t>
            </w:r>
          </w:p>
        </w:tc>
        <w:tc>
          <w:tcPr>
            <w:tcW w:w="2880" w:type="dxa"/>
            <w:gridSpan w:val="2"/>
          </w:tcPr>
          <w:p w:rsidR="00780E8F" w:rsidRDefault="00C80A5D">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6.2</w:t>
            </w:r>
            <w:r>
              <w:rPr>
                <w:lang w:eastAsia="zh-CN"/>
              </w:rPr>
              <w:t>中标人逾期交货的，将被没收履约保证金并按主管部门相关规定处理。</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C80A5D">
            <w:pPr>
              <w:rPr>
                <w:lang w:eastAsia="zh-CN"/>
              </w:rPr>
            </w:pPr>
            <w:r>
              <w:rPr>
                <w:lang w:eastAsia="zh-CN"/>
              </w:rPr>
              <w:t>6.3</w:t>
            </w:r>
            <w:r>
              <w:rPr>
                <w:lang w:eastAsia="zh-CN"/>
              </w:rPr>
              <w:t>中标人所交付产品、工程或服务不符合其投标承</w:t>
            </w:r>
            <w:r>
              <w:rPr>
                <w:lang w:eastAsia="zh-CN"/>
              </w:rPr>
              <w:t>诺</w:t>
            </w:r>
            <w:r>
              <w:rPr>
                <w:lang w:eastAsia="zh-CN"/>
              </w:rPr>
              <w:lastRenderedPageBreak/>
              <w:t>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780E8F">
            <w:pPr>
              <w:rPr>
                <w:lang w:eastAsia="zh-CN"/>
              </w:rPr>
            </w:pPr>
          </w:p>
        </w:tc>
      </w:tr>
      <w:tr w:rsidR="00780E8F">
        <w:tc>
          <w:tcPr>
            <w:tcW w:w="2880" w:type="dxa"/>
            <w:gridSpan w:val="2"/>
            <w:vMerge/>
          </w:tcPr>
          <w:p w:rsidR="00780E8F" w:rsidRDefault="00780E8F">
            <w:pPr>
              <w:rPr>
                <w:lang w:eastAsia="zh-CN"/>
              </w:rPr>
            </w:pPr>
          </w:p>
        </w:tc>
        <w:tc>
          <w:tcPr>
            <w:tcW w:w="2880" w:type="dxa"/>
            <w:gridSpan w:val="2"/>
            <w:vMerge/>
          </w:tcPr>
          <w:p w:rsidR="00780E8F" w:rsidRDefault="00780E8F">
            <w:pPr>
              <w:rPr>
                <w:lang w:eastAsia="zh-CN"/>
              </w:rPr>
            </w:pPr>
          </w:p>
        </w:tc>
        <w:tc>
          <w:tcPr>
            <w:tcW w:w="2880" w:type="dxa"/>
            <w:gridSpan w:val="2"/>
          </w:tcPr>
          <w:p w:rsidR="00780E8F" w:rsidRDefault="00780E8F">
            <w:pPr>
              <w:rPr>
                <w:lang w:eastAsia="zh-CN"/>
              </w:rPr>
            </w:pPr>
          </w:p>
        </w:tc>
      </w:tr>
      <w:tr w:rsidR="00780E8F">
        <w:tc>
          <w:tcPr>
            <w:tcW w:w="2880" w:type="dxa"/>
            <w:gridSpan w:val="2"/>
          </w:tcPr>
          <w:p w:rsidR="00780E8F" w:rsidRDefault="00C80A5D">
            <w:r>
              <w:t>7</w:t>
            </w:r>
          </w:p>
        </w:tc>
        <w:tc>
          <w:tcPr>
            <w:tcW w:w="2880" w:type="dxa"/>
            <w:gridSpan w:val="2"/>
          </w:tcPr>
          <w:p w:rsidR="00780E8F" w:rsidRDefault="00C80A5D">
            <w:r>
              <w:t>数据接口要求</w:t>
            </w:r>
          </w:p>
        </w:tc>
        <w:tc>
          <w:tcPr>
            <w:tcW w:w="2880" w:type="dxa"/>
            <w:gridSpan w:val="2"/>
          </w:tcPr>
          <w:p w:rsidR="00780E8F" w:rsidRDefault="00C80A5D">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780E8F">
        <w:tc>
          <w:tcPr>
            <w:tcW w:w="2880" w:type="dxa"/>
            <w:gridSpan w:val="2"/>
          </w:tcPr>
          <w:p w:rsidR="00780E8F" w:rsidRDefault="00C80A5D">
            <w:r>
              <w:t>8</w:t>
            </w:r>
          </w:p>
        </w:tc>
        <w:tc>
          <w:tcPr>
            <w:tcW w:w="2880" w:type="dxa"/>
            <w:gridSpan w:val="2"/>
          </w:tcPr>
          <w:p w:rsidR="00780E8F" w:rsidRDefault="00C80A5D">
            <w:r>
              <w:t>其他</w:t>
            </w:r>
          </w:p>
        </w:tc>
        <w:tc>
          <w:tcPr>
            <w:tcW w:w="2880" w:type="dxa"/>
            <w:gridSpan w:val="2"/>
          </w:tcPr>
          <w:p w:rsidR="00780E8F" w:rsidRDefault="00C80A5D">
            <w:pPr>
              <w:rPr>
                <w:lang w:eastAsia="zh-CN"/>
              </w:rPr>
            </w:pPr>
            <w:r>
              <w:rPr>
                <w:lang w:eastAsia="zh-CN"/>
              </w:rPr>
              <w:t>8.1</w:t>
            </w:r>
            <w:r>
              <w:rPr>
                <w:lang w:eastAsia="zh-CN"/>
              </w:rPr>
              <w:t>投标人应按其投标文件中的承诺，进行其他售后服务工作。</w:t>
            </w:r>
          </w:p>
        </w:tc>
      </w:tr>
      <w:tr w:rsidR="00780E8F">
        <w:tc>
          <w:tcPr>
            <w:tcW w:w="1440" w:type="dxa"/>
            <w:vMerge w:val="restart"/>
          </w:tcPr>
          <w:p w:rsidR="00780E8F" w:rsidRDefault="00C80A5D">
            <w:r>
              <w:t>9</w:t>
            </w:r>
          </w:p>
        </w:tc>
        <w:tc>
          <w:tcPr>
            <w:tcW w:w="1440" w:type="dxa"/>
          </w:tcPr>
          <w:p w:rsidR="00780E8F" w:rsidRDefault="00C80A5D">
            <w:r>
              <w:t>配件名称</w:t>
            </w:r>
          </w:p>
        </w:tc>
        <w:tc>
          <w:tcPr>
            <w:tcW w:w="1440" w:type="dxa"/>
          </w:tcPr>
          <w:p w:rsidR="00780E8F" w:rsidRDefault="00C80A5D">
            <w:r>
              <w:t>单位</w:t>
            </w:r>
          </w:p>
        </w:tc>
        <w:tc>
          <w:tcPr>
            <w:tcW w:w="1440" w:type="dxa"/>
          </w:tcPr>
          <w:p w:rsidR="00780E8F" w:rsidRDefault="00C80A5D">
            <w:r>
              <w:t>单价</w:t>
            </w:r>
          </w:p>
        </w:tc>
        <w:tc>
          <w:tcPr>
            <w:tcW w:w="1440" w:type="dxa"/>
          </w:tcPr>
          <w:p w:rsidR="00780E8F" w:rsidRDefault="00C80A5D">
            <w:r>
              <w:t>生产厂商</w:t>
            </w:r>
          </w:p>
        </w:tc>
        <w:tc>
          <w:tcPr>
            <w:tcW w:w="1440" w:type="dxa"/>
          </w:tcPr>
          <w:p w:rsidR="00780E8F" w:rsidRDefault="00C80A5D">
            <w:r>
              <w:t>备注</w:t>
            </w:r>
          </w:p>
        </w:tc>
      </w:tr>
      <w:tr w:rsidR="00780E8F">
        <w:tc>
          <w:tcPr>
            <w:tcW w:w="1440" w:type="dxa"/>
            <w:vMerge/>
          </w:tcPr>
          <w:p w:rsidR="00780E8F" w:rsidRDefault="00780E8F"/>
        </w:tc>
        <w:tc>
          <w:tcPr>
            <w:tcW w:w="1440" w:type="dxa"/>
          </w:tcPr>
          <w:p w:rsidR="00780E8F" w:rsidRDefault="00780E8F"/>
        </w:tc>
        <w:tc>
          <w:tcPr>
            <w:tcW w:w="1440" w:type="dxa"/>
          </w:tcPr>
          <w:p w:rsidR="00780E8F" w:rsidRDefault="00780E8F"/>
        </w:tc>
        <w:tc>
          <w:tcPr>
            <w:tcW w:w="1440" w:type="dxa"/>
          </w:tcPr>
          <w:p w:rsidR="00780E8F" w:rsidRDefault="00780E8F"/>
        </w:tc>
        <w:tc>
          <w:tcPr>
            <w:tcW w:w="1440" w:type="dxa"/>
          </w:tcPr>
          <w:p w:rsidR="00780E8F" w:rsidRDefault="00780E8F"/>
        </w:tc>
        <w:tc>
          <w:tcPr>
            <w:tcW w:w="1440" w:type="dxa"/>
          </w:tcPr>
          <w:p w:rsidR="00780E8F" w:rsidRDefault="00780E8F"/>
        </w:tc>
      </w:tr>
    </w:tbl>
    <w:p w:rsidR="00C80A5D" w:rsidRDefault="00C80A5D"/>
    <w:sectPr w:rsidR="00C80A5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780E8F"/>
    <w:rsid w:val="00AA1D8D"/>
    <w:rsid w:val="00B47730"/>
    <w:rsid w:val="00B5637A"/>
    <w:rsid w:val="00C80A5D"/>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A0EA-81BA-44E7-8BE6-E7441259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2022-01-04T07:28:00Z</dcterms:modified>
  <cp:category/>
</cp:coreProperties>
</file>