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350" w:rsidRDefault="00B04E3F">
      <w:r>
        <w:t>一、具体技术要求</w:t>
      </w:r>
    </w:p>
    <w:tbl>
      <w:tblPr>
        <w:tblStyle w:val="af7"/>
        <w:tblW w:w="0" w:type="auto"/>
        <w:tblLook w:val="04A0" w:firstRow="1" w:lastRow="0" w:firstColumn="1" w:lastColumn="0" w:noHBand="0" w:noVBand="1"/>
      </w:tblPr>
      <w:tblGrid>
        <w:gridCol w:w="2160"/>
        <w:gridCol w:w="2160"/>
        <w:gridCol w:w="2160"/>
        <w:gridCol w:w="2160"/>
      </w:tblGrid>
      <w:tr w:rsidR="00182350">
        <w:tc>
          <w:tcPr>
            <w:tcW w:w="2160" w:type="dxa"/>
          </w:tcPr>
          <w:p w:rsidR="00182350" w:rsidRDefault="00B04E3F">
            <w:r>
              <w:t>序号</w:t>
            </w:r>
          </w:p>
        </w:tc>
        <w:tc>
          <w:tcPr>
            <w:tcW w:w="2160" w:type="dxa"/>
          </w:tcPr>
          <w:p w:rsidR="00182350" w:rsidRDefault="00B04E3F">
            <w:r>
              <w:t>货物名称</w:t>
            </w:r>
          </w:p>
        </w:tc>
        <w:tc>
          <w:tcPr>
            <w:tcW w:w="4320" w:type="dxa"/>
            <w:gridSpan w:val="2"/>
          </w:tcPr>
          <w:p w:rsidR="00182350" w:rsidRDefault="00B04E3F">
            <w:r>
              <w:t>技术要求</w:t>
            </w:r>
          </w:p>
        </w:tc>
      </w:tr>
      <w:tr w:rsidR="00182350">
        <w:tc>
          <w:tcPr>
            <w:tcW w:w="4320" w:type="dxa"/>
            <w:gridSpan w:val="2"/>
          </w:tcPr>
          <w:p w:rsidR="00182350" w:rsidRDefault="00B04E3F">
            <w:r>
              <w:t>总体要求</w:t>
            </w:r>
          </w:p>
        </w:tc>
        <w:tc>
          <w:tcPr>
            <w:tcW w:w="4320" w:type="dxa"/>
            <w:gridSpan w:val="2"/>
          </w:tcPr>
          <w:p w:rsidR="00182350" w:rsidRDefault="00B04E3F">
            <w:r>
              <w:rPr>
                <w:lang w:eastAsia="zh-CN"/>
              </w:rPr>
              <w:t>1</w:t>
            </w:r>
            <w:r>
              <w:rPr>
                <w:lang w:eastAsia="zh-CN"/>
              </w:rPr>
              <w:t>、该系统以城市自来水为进水，连续生产</w:t>
            </w:r>
            <w:r>
              <w:rPr>
                <w:lang w:eastAsia="zh-CN"/>
              </w:rPr>
              <w:t>III</w:t>
            </w:r>
            <w:r>
              <w:rPr>
                <w:lang w:eastAsia="zh-CN"/>
              </w:rPr>
              <w:t>级（纯）水和</w:t>
            </w:r>
            <w:r>
              <w:rPr>
                <w:lang w:eastAsia="zh-CN"/>
              </w:rPr>
              <w:t>I</w:t>
            </w:r>
            <w:r>
              <w:rPr>
                <w:lang w:eastAsia="zh-CN"/>
              </w:rPr>
              <w:t>级（超）纯水</w:t>
            </w:r>
            <w:r>
              <w:rPr>
                <w:lang w:eastAsia="zh-CN"/>
              </w:rPr>
              <w:t xml:space="preserve"> </w:t>
            </w:r>
            <w:r>
              <w:rPr>
                <w:lang w:eastAsia="zh-CN"/>
              </w:rPr>
              <w:br/>
            </w:r>
            <w:r>
              <w:rPr>
                <w:lang w:eastAsia="zh-CN"/>
              </w:rPr>
              <w:br/>
              <w:t>2</w:t>
            </w:r>
            <w:r>
              <w:rPr>
                <w:lang w:eastAsia="zh-CN"/>
              </w:rPr>
              <w:t>、纯水产水水质</w:t>
            </w:r>
            <w:r>
              <w:rPr>
                <w:lang w:eastAsia="zh-CN"/>
              </w:rPr>
              <w:br/>
            </w:r>
            <w:r>
              <w:rPr>
                <w:lang w:eastAsia="zh-CN"/>
              </w:rPr>
              <w:br/>
              <w:t>2.1</w:t>
            </w:r>
            <w:r>
              <w:rPr>
                <w:lang w:eastAsia="zh-CN"/>
              </w:rPr>
              <w:t>、</w:t>
            </w:r>
            <w:r>
              <w:rPr>
                <w:lang w:eastAsia="zh-CN"/>
              </w:rPr>
              <w:t xml:space="preserve"> * </w:t>
            </w:r>
            <w:r>
              <w:rPr>
                <w:lang w:eastAsia="zh-CN"/>
              </w:rPr>
              <w:t>离子截留率</w:t>
            </w:r>
            <w:r>
              <w:rPr>
                <w:lang w:eastAsia="zh-CN"/>
              </w:rPr>
              <w:t xml:space="preserve"> &gt; 96%</w:t>
            </w:r>
            <w:r>
              <w:rPr>
                <w:lang w:eastAsia="zh-CN"/>
              </w:rPr>
              <w:br/>
            </w:r>
            <w:r>
              <w:rPr>
                <w:lang w:eastAsia="zh-CN"/>
              </w:rPr>
              <w:br/>
              <w:t>2.2</w:t>
            </w:r>
            <w:r>
              <w:rPr>
                <w:lang w:eastAsia="zh-CN"/>
              </w:rPr>
              <w:t>、</w:t>
            </w:r>
            <w:r>
              <w:rPr>
                <w:lang w:eastAsia="zh-CN"/>
              </w:rPr>
              <w:t xml:space="preserve"> </w:t>
            </w:r>
            <w:r>
              <w:rPr>
                <w:lang w:eastAsia="zh-CN"/>
              </w:rPr>
              <w:t>有机物截流率</w:t>
            </w:r>
            <w:r>
              <w:rPr>
                <w:lang w:eastAsia="zh-CN"/>
              </w:rPr>
              <w:t xml:space="preserve"> &gt; 99%</w:t>
            </w:r>
            <w:r>
              <w:rPr>
                <w:lang w:eastAsia="zh-CN"/>
              </w:rPr>
              <w:br/>
            </w:r>
            <w:r>
              <w:rPr>
                <w:lang w:eastAsia="zh-CN"/>
              </w:rPr>
              <w:br/>
              <w:t>2.3</w:t>
            </w:r>
            <w:r>
              <w:rPr>
                <w:lang w:eastAsia="zh-CN"/>
              </w:rPr>
              <w:t>、</w:t>
            </w:r>
            <w:r>
              <w:rPr>
                <w:lang w:eastAsia="zh-CN"/>
              </w:rPr>
              <w:t xml:space="preserve"> </w:t>
            </w:r>
            <w:r>
              <w:rPr>
                <w:lang w:eastAsia="zh-CN"/>
              </w:rPr>
              <w:t>微生物和颗粒</w:t>
            </w:r>
            <w:r>
              <w:rPr>
                <w:lang w:eastAsia="zh-CN"/>
              </w:rPr>
              <w:t xml:space="preserve"> &gt; 99%</w:t>
            </w:r>
            <w:r>
              <w:rPr>
                <w:lang w:eastAsia="zh-CN"/>
              </w:rPr>
              <w:br/>
            </w:r>
            <w:r>
              <w:rPr>
                <w:lang w:eastAsia="zh-CN"/>
              </w:rPr>
              <w:br/>
              <w:t>2.4</w:t>
            </w:r>
            <w:r>
              <w:rPr>
                <w:lang w:eastAsia="zh-CN"/>
              </w:rPr>
              <w:t>、</w:t>
            </w:r>
            <w:r>
              <w:rPr>
                <w:lang w:eastAsia="zh-CN"/>
              </w:rPr>
              <w:t xml:space="preserve"> </w:t>
            </w:r>
            <w:r>
              <w:rPr>
                <w:lang w:eastAsia="zh-CN"/>
              </w:rPr>
              <w:t>流速：</w:t>
            </w:r>
            <w:r>
              <w:rPr>
                <w:lang w:eastAsia="zh-CN"/>
              </w:rPr>
              <w:t xml:space="preserve"> 3L/h </w:t>
            </w:r>
            <w:r>
              <w:rPr>
                <w:lang w:eastAsia="zh-CN"/>
              </w:rPr>
              <w:t>＠</w:t>
            </w:r>
            <w:r>
              <w:rPr>
                <w:lang w:eastAsia="zh-CN"/>
              </w:rPr>
              <w:t>15℃</w:t>
            </w:r>
            <w:r>
              <w:rPr>
                <w:lang w:eastAsia="zh-CN"/>
              </w:rPr>
              <w:br/>
            </w:r>
            <w:r>
              <w:rPr>
                <w:lang w:eastAsia="zh-CN"/>
              </w:rPr>
              <w:br/>
              <w:t>2.5</w:t>
            </w:r>
            <w:r>
              <w:rPr>
                <w:lang w:eastAsia="zh-CN"/>
              </w:rPr>
              <w:t>、</w:t>
            </w:r>
            <w:r>
              <w:rPr>
                <w:lang w:eastAsia="zh-CN"/>
              </w:rPr>
              <w:t xml:space="preserve"> </w:t>
            </w:r>
            <w:r>
              <w:rPr>
                <w:lang w:eastAsia="zh-CN"/>
              </w:rPr>
              <w:t>纯水电阻池常数：</w:t>
            </w:r>
            <w:r>
              <w:rPr>
                <w:lang w:eastAsia="zh-CN"/>
              </w:rPr>
              <w:t>0.26cm</w:t>
            </w:r>
            <w:r>
              <w:rPr>
                <w:lang w:eastAsia="zh-CN"/>
              </w:rPr>
              <w:t>－</w:t>
            </w:r>
            <w:r>
              <w:rPr>
                <w:lang w:eastAsia="zh-CN"/>
              </w:rPr>
              <w:t xml:space="preserve">1 </w:t>
            </w:r>
            <w:r>
              <w:rPr>
                <w:lang w:eastAsia="zh-CN"/>
              </w:rPr>
              <w:br/>
            </w:r>
            <w:r>
              <w:rPr>
                <w:lang w:eastAsia="zh-CN"/>
              </w:rPr>
              <w:br/>
              <w:t>3</w:t>
            </w:r>
            <w:r>
              <w:rPr>
                <w:lang w:eastAsia="zh-CN"/>
              </w:rPr>
              <w:t>、超纯水产水水质：</w:t>
            </w:r>
            <w:r>
              <w:rPr>
                <w:lang w:eastAsia="zh-CN"/>
              </w:rPr>
              <w:br/>
            </w:r>
            <w:r>
              <w:rPr>
                <w:lang w:eastAsia="zh-CN"/>
              </w:rPr>
              <w:br/>
              <w:t>3.1</w:t>
            </w:r>
            <w:r>
              <w:rPr>
                <w:lang w:eastAsia="zh-CN"/>
              </w:rPr>
              <w:t>、</w:t>
            </w:r>
            <w:r>
              <w:rPr>
                <w:lang w:eastAsia="zh-CN"/>
              </w:rPr>
              <w:t xml:space="preserve"> </w:t>
            </w:r>
            <w:r>
              <w:rPr>
                <w:lang w:eastAsia="zh-CN"/>
              </w:rPr>
              <w:t>电阻率：</w:t>
            </w:r>
            <w:r>
              <w:rPr>
                <w:lang w:eastAsia="zh-CN"/>
              </w:rPr>
              <w:t>18.2M</w:t>
            </w:r>
            <w:r>
              <w:t>Ω</w:t>
            </w:r>
            <w:r>
              <w:rPr>
                <w:lang w:eastAsia="zh-CN"/>
              </w:rPr>
              <w:t xml:space="preserve">.cm </w:t>
            </w:r>
            <w:r>
              <w:rPr>
                <w:lang w:eastAsia="zh-CN"/>
              </w:rPr>
              <w:t>＠</w:t>
            </w:r>
            <w:r>
              <w:rPr>
                <w:lang w:eastAsia="zh-CN"/>
              </w:rPr>
              <w:t>25℃</w:t>
            </w:r>
            <w:r>
              <w:rPr>
                <w:lang w:eastAsia="zh-CN"/>
              </w:rPr>
              <w:br/>
            </w:r>
            <w:r>
              <w:rPr>
                <w:lang w:eastAsia="zh-CN"/>
              </w:rPr>
              <w:br/>
              <w:t>3.2</w:t>
            </w:r>
            <w:r>
              <w:rPr>
                <w:lang w:eastAsia="zh-CN"/>
              </w:rPr>
              <w:t>、</w:t>
            </w:r>
            <w:r>
              <w:rPr>
                <w:lang w:eastAsia="zh-CN"/>
              </w:rPr>
              <w:t xml:space="preserve"> * </w:t>
            </w:r>
            <w:r>
              <w:rPr>
                <w:lang w:eastAsia="zh-CN"/>
              </w:rPr>
              <w:t>总有机碳含量</w:t>
            </w:r>
            <w:r>
              <w:rPr>
                <w:lang w:eastAsia="zh-CN"/>
              </w:rPr>
              <w:t>(TOC)</w:t>
            </w:r>
            <w:r>
              <w:rPr>
                <w:lang w:eastAsia="zh-CN"/>
              </w:rPr>
              <w:t>：＜</w:t>
            </w:r>
            <w:r>
              <w:rPr>
                <w:lang w:eastAsia="zh-CN"/>
              </w:rPr>
              <w:t xml:space="preserve"> 5 ppb</w:t>
            </w:r>
            <w:r>
              <w:rPr>
                <w:lang w:eastAsia="zh-CN"/>
              </w:rPr>
              <w:br/>
            </w:r>
            <w:r>
              <w:rPr>
                <w:lang w:eastAsia="zh-CN"/>
              </w:rPr>
              <w:br/>
              <w:t>3.3</w:t>
            </w:r>
            <w:r>
              <w:rPr>
                <w:lang w:eastAsia="zh-CN"/>
              </w:rPr>
              <w:t>、</w:t>
            </w:r>
            <w:r>
              <w:rPr>
                <w:lang w:eastAsia="zh-CN"/>
              </w:rPr>
              <w:t xml:space="preserve">* </w:t>
            </w:r>
            <w:r>
              <w:rPr>
                <w:lang w:eastAsia="zh-CN"/>
              </w:rPr>
              <w:t>内毒素＜</w:t>
            </w:r>
            <w:r>
              <w:rPr>
                <w:lang w:eastAsia="zh-CN"/>
              </w:rPr>
              <w:t>0.001EU</w:t>
            </w:r>
            <w:r>
              <w:rPr>
                <w:lang w:eastAsia="zh-CN"/>
              </w:rPr>
              <w:t>／</w:t>
            </w:r>
            <w:r>
              <w:rPr>
                <w:lang w:eastAsia="zh-CN"/>
              </w:rPr>
              <w:t>ml</w:t>
            </w:r>
            <w:r>
              <w:rPr>
                <w:lang w:eastAsia="zh-CN"/>
              </w:rPr>
              <w:br/>
            </w:r>
            <w:r>
              <w:rPr>
                <w:lang w:eastAsia="zh-CN"/>
              </w:rPr>
              <w:br/>
              <w:t>3.4</w:t>
            </w:r>
            <w:r>
              <w:rPr>
                <w:lang w:eastAsia="zh-CN"/>
              </w:rPr>
              <w:t>、</w:t>
            </w:r>
            <w:r>
              <w:rPr>
                <w:lang w:eastAsia="zh-CN"/>
              </w:rPr>
              <w:t xml:space="preserve"> RNA</w:t>
            </w:r>
            <w:r>
              <w:rPr>
                <w:lang w:eastAsia="zh-CN"/>
              </w:rPr>
              <w:t>酶＜</w:t>
            </w:r>
            <w:r>
              <w:rPr>
                <w:lang w:eastAsia="zh-CN"/>
              </w:rPr>
              <w:t>0.01ng/ml</w:t>
            </w:r>
            <w:r>
              <w:rPr>
                <w:lang w:eastAsia="zh-CN"/>
              </w:rPr>
              <w:br/>
            </w:r>
            <w:r>
              <w:rPr>
                <w:lang w:eastAsia="zh-CN"/>
              </w:rPr>
              <w:br/>
              <w:t>3.5</w:t>
            </w:r>
            <w:r>
              <w:rPr>
                <w:lang w:eastAsia="zh-CN"/>
              </w:rPr>
              <w:t>、</w:t>
            </w:r>
            <w:r>
              <w:rPr>
                <w:lang w:eastAsia="zh-CN"/>
              </w:rPr>
              <w:t xml:space="preserve"> </w:t>
            </w:r>
            <w:r>
              <w:rPr>
                <w:lang w:eastAsia="zh-CN"/>
              </w:rPr>
              <w:t>微生物</w:t>
            </w:r>
            <w:r>
              <w:rPr>
                <w:lang w:eastAsia="zh-CN"/>
              </w:rPr>
              <w:t xml:space="preserve"> </w:t>
            </w:r>
            <w:r>
              <w:rPr>
                <w:lang w:eastAsia="zh-CN"/>
              </w:rPr>
              <w:t>＜</w:t>
            </w:r>
            <w:r>
              <w:rPr>
                <w:lang w:eastAsia="zh-CN"/>
              </w:rPr>
              <w:t>0.1cfu</w:t>
            </w:r>
            <w:r>
              <w:rPr>
                <w:lang w:eastAsia="zh-CN"/>
              </w:rPr>
              <w:t>／</w:t>
            </w:r>
            <w:r>
              <w:rPr>
                <w:lang w:eastAsia="zh-CN"/>
              </w:rPr>
              <w:t>ml</w:t>
            </w:r>
            <w:r>
              <w:rPr>
                <w:lang w:eastAsia="zh-CN"/>
              </w:rPr>
              <w:br/>
            </w:r>
            <w:r>
              <w:rPr>
                <w:lang w:eastAsia="zh-CN"/>
              </w:rPr>
              <w:br/>
              <w:t>3.6</w:t>
            </w:r>
            <w:r>
              <w:rPr>
                <w:lang w:eastAsia="zh-CN"/>
              </w:rPr>
              <w:t>、</w:t>
            </w:r>
            <w:r>
              <w:rPr>
                <w:lang w:eastAsia="zh-CN"/>
              </w:rPr>
              <w:t xml:space="preserve"> </w:t>
            </w:r>
            <w:r>
              <w:rPr>
                <w:lang w:eastAsia="zh-CN"/>
              </w:rPr>
              <w:t>颗粒（＞</w:t>
            </w:r>
            <w:r>
              <w:rPr>
                <w:lang w:eastAsia="zh-CN"/>
              </w:rPr>
              <w:t>0.22</w:t>
            </w:r>
            <w:r>
              <w:t>μ</w:t>
            </w:r>
            <w:r>
              <w:rPr>
                <w:lang w:eastAsia="zh-CN"/>
              </w:rPr>
              <w:t>m</w:t>
            </w:r>
            <w:r>
              <w:rPr>
                <w:lang w:eastAsia="zh-CN"/>
              </w:rPr>
              <w:t>）＜</w:t>
            </w:r>
            <w:r>
              <w:rPr>
                <w:lang w:eastAsia="zh-CN"/>
              </w:rPr>
              <w:t>1</w:t>
            </w:r>
            <w:r>
              <w:rPr>
                <w:lang w:eastAsia="zh-CN"/>
              </w:rPr>
              <w:t>个／</w:t>
            </w:r>
            <w:r>
              <w:rPr>
                <w:lang w:eastAsia="zh-CN"/>
              </w:rPr>
              <w:t>ml</w:t>
            </w:r>
            <w:r>
              <w:rPr>
                <w:lang w:eastAsia="zh-CN"/>
              </w:rPr>
              <w:br/>
            </w:r>
            <w:r>
              <w:rPr>
                <w:lang w:eastAsia="zh-CN"/>
              </w:rPr>
              <w:br/>
              <w:t>3.7</w:t>
            </w:r>
            <w:r>
              <w:rPr>
                <w:lang w:eastAsia="zh-CN"/>
              </w:rPr>
              <w:t>、</w:t>
            </w:r>
            <w:r>
              <w:rPr>
                <w:lang w:eastAsia="zh-CN"/>
              </w:rPr>
              <w:t xml:space="preserve"> </w:t>
            </w:r>
            <w:r>
              <w:rPr>
                <w:lang w:eastAsia="zh-CN"/>
              </w:rPr>
              <w:t>超纯水电阻池常数：</w:t>
            </w:r>
            <w:r>
              <w:rPr>
                <w:lang w:eastAsia="zh-CN"/>
              </w:rPr>
              <w:t>0.019cm</w:t>
            </w:r>
            <w:r>
              <w:rPr>
                <w:lang w:eastAsia="zh-CN"/>
              </w:rPr>
              <w:t>－</w:t>
            </w:r>
            <w:r>
              <w:rPr>
                <w:lang w:eastAsia="zh-CN"/>
              </w:rPr>
              <w:t>1</w:t>
            </w:r>
            <w:r>
              <w:rPr>
                <w:lang w:eastAsia="zh-CN"/>
              </w:rPr>
              <w:t>，以温度补偿及非温度补偿模式两种方式显示电阻率</w:t>
            </w:r>
            <w:r>
              <w:rPr>
                <w:lang w:eastAsia="zh-CN"/>
              </w:rPr>
              <w:br/>
            </w:r>
            <w:r>
              <w:rPr>
                <w:lang w:eastAsia="zh-CN"/>
              </w:rPr>
              <w:br/>
              <w:t>3.8</w:t>
            </w:r>
            <w:r>
              <w:rPr>
                <w:lang w:eastAsia="zh-CN"/>
              </w:rPr>
              <w:t>、流速：＞</w:t>
            </w:r>
            <w:r>
              <w:rPr>
                <w:lang w:eastAsia="zh-CN"/>
              </w:rPr>
              <w:t xml:space="preserve">0.5L/min </w:t>
            </w:r>
            <w:r>
              <w:rPr>
                <w:lang w:eastAsia="zh-CN"/>
              </w:rPr>
              <w:br/>
            </w:r>
            <w:r>
              <w:rPr>
                <w:lang w:eastAsia="zh-CN"/>
              </w:rPr>
              <w:br/>
              <w:t>3.9</w:t>
            </w:r>
            <w:r>
              <w:rPr>
                <w:lang w:eastAsia="zh-CN"/>
              </w:rPr>
              <w:t>、</w:t>
            </w:r>
            <w:r>
              <w:rPr>
                <w:lang w:eastAsia="zh-CN"/>
              </w:rPr>
              <w:t xml:space="preserve">* </w:t>
            </w:r>
            <w:r>
              <w:rPr>
                <w:lang w:eastAsia="zh-CN"/>
              </w:rPr>
              <w:t>超纯水可根据需要定量取水</w:t>
            </w:r>
            <w:r>
              <w:rPr>
                <w:lang w:eastAsia="zh-CN"/>
              </w:rPr>
              <w:br/>
            </w:r>
            <w:r>
              <w:rPr>
                <w:lang w:eastAsia="zh-CN"/>
              </w:rPr>
              <w:br/>
              <w:t>3.10</w:t>
            </w:r>
            <w:r>
              <w:rPr>
                <w:lang w:eastAsia="zh-CN"/>
              </w:rPr>
              <w:t>、</w:t>
            </w:r>
            <w:r>
              <w:rPr>
                <w:lang w:eastAsia="zh-CN"/>
              </w:rPr>
              <w:t xml:space="preserve">* </w:t>
            </w:r>
            <w:r>
              <w:rPr>
                <w:lang w:eastAsia="zh-CN"/>
              </w:rPr>
              <w:t>可制备无内分泌干扰物和无</w:t>
            </w:r>
            <w:r>
              <w:rPr>
                <w:lang w:eastAsia="zh-CN"/>
              </w:rPr>
              <w:t>POPs</w:t>
            </w:r>
            <w:r>
              <w:rPr>
                <w:lang w:eastAsia="zh-CN"/>
              </w:rPr>
              <w:t>（持久性污染物）超纯水：双酚</w:t>
            </w:r>
            <w:r>
              <w:rPr>
                <w:lang w:eastAsia="zh-CN"/>
              </w:rPr>
              <w:t>A &lt; 0.005 ppb</w:t>
            </w:r>
            <w:r>
              <w:rPr>
                <w:lang w:eastAsia="zh-CN"/>
              </w:rPr>
              <w:t>；邻苯二甲酸二丁酯</w:t>
            </w:r>
            <w:r>
              <w:rPr>
                <w:lang w:eastAsia="zh-CN"/>
              </w:rPr>
              <w:t>&lt; 0.2 ppb</w:t>
            </w:r>
            <w:r>
              <w:rPr>
                <w:lang w:eastAsia="zh-CN"/>
              </w:rPr>
              <w:t>；邻苯二甲酸二（</w:t>
            </w:r>
            <w:r>
              <w:rPr>
                <w:lang w:eastAsia="zh-CN"/>
              </w:rPr>
              <w:t>2-</w:t>
            </w:r>
            <w:r>
              <w:rPr>
                <w:lang w:eastAsia="zh-CN"/>
              </w:rPr>
              <w:t>乙已基）酯</w:t>
            </w:r>
            <w:r>
              <w:rPr>
                <w:lang w:eastAsia="zh-CN"/>
              </w:rPr>
              <w:t xml:space="preserve"> &lt; 0</w:t>
            </w:r>
            <w:r>
              <w:rPr>
                <w:lang w:eastAsia="zh-CN"/>
              </w:rPr>
              <w:t>.2 ppb</w:t>
            </w:r>
            <w:r>
              <w:rPr>
                <w:lang w:eastAsia="zh-CN"/>
              </w:rPr>
              <w:t>；</w:t>
            </w:r>
            <w:proofErr w:type="gramStart"/>
            <w:r>
              <w:rPr>
                <w:lang w:eastAsia="zh-CN"/>
              </w:rPr>
              <w:t>壬基苯酚</w:t>
            </w:r>
            <w:proofErr w:type="gramEnd"/>
            <w:r>
              <w:rPr>
                <w:lang w:eastAsia="zh-CN"/>
              </w:rPr>
              <w:t xml:space="preserve"> &lt; 0.1 ppb</w:t>
            </w:r>
            <w:r>
              <w:rPr>
                <w:lang w:eastAsia="zh-CN"/>
              </w:rPr>
              <w:br/>
            </w:r>
            <w:r>
              <w:rPr>
                <w:lang w:eastAsia="zh-CN"/>
              </w:rPr>
              <w:lastRenderedPageBreak/>
              <w:br/>
              <w:t>4</w:t>
            </w:r>
            <w:r>
              <w:rPr>
                <w:lang w:eastAsia="zh-CN"/>
              </w:rPr>
              <w:t>、</w:t>
            </w:r>
            <w:r>
              <w:rPr>
                <w:lang w:eastAsia="zh-CN"/>
              </w:rPr>
              <w:t xml:space="preserve">* </w:t>
            </w:r>
            <w:r>
              <w:rPr>
                <w:lang w:eastAsia="zh-CN"/>
              </w:rPr>
              <w:t>系统标配体积</w:t>
            </w:r>
            <w:r>
              <w:rPr>
                <w:lang w:eastAsia="zh-CN"/>
              </w:rPr>
              <w:t>6L</w:t>
            </w:r>
            <w:r>
              <w:rPr>
                <w:lang w:eastAsia="zh-CN"/>
              </w:rPr>
              <w:t>的</w:t>
            </w:r>
            <w:r>
              <w:rPr>
                <w:lang w:eastAsia="zh-CN"/>
              </w:rPr>
              <w:t>PE</w:t>
            </w:r>
            <w:r>
              <w:rPr>
                <w:lang w:eastAsia="zh-CN"/>
              </w:rPr>
              <w:t>水箱，带空气过滤器和</w:t>
            </w:r>
            <w:proofErr w:type="gramStart"/>
            <w:r>
              <w:rPr>
                <w:lang w:eastAsia="zh-CN"/>
              </w:rPr>
              <w:t>液位</w:t>
            </w:r>
            <w:proofErr w:type="gramEnd"/>
            <w:r>
              <w:rPr>
                <w:lang w:eastAsia="zh-CN"/>
              </w:rPr>
              <w:t>显示功能。</w:t>
            </w:r>
            <w:r>
              <w:rPr>
                <w:lang w:eastAsia="zh-CN"/>
              </w:rPr>
              <w:br/>
            </w:r>
            <w:r>
              <w:rPr>
                <w:lang w:eastAsia="zh-CN"/>
              </w:rPr>
              <w:br/>
              <w:t>5</w:t>
            </w:r>
            <w:r>
              <w:rPr>
                <w:lang w:eastAsia="zh-CN"/>
              </w:rPr>
              <w:t>、超纯水带</w:t>
            </w:r>
            <w:r>
              <w:rPr>
                <w:lang w:eastAsia="zh-CN"/>
              </w:rPr>
              <w:t>185/254</w:t>
            </w:r>
            <w:r>
              <w:rPr>
                <w:lang w:eastAsia="zh-CN"/>
              </w:rPr>
              <w:t>双波长紫外灯。</w:t>
            </w:r>
            <w:r>
              <w:rPr>
                <w:lang w:eastAsia="zh-CN"/>
              </w:rPr>
              <w:br/>
            </w:r>
            <w:r>
              <w:rPr>
                <w:lang w:eastAsia="zh-CN"/>
              </w:rPr>
              <w:br/>
              <w:t>6</w:t>
            </w:r>
            <w:r>
              <w:rPr>
                <w:lang w:eastAsia="zh-CN"/>
              </w:rPr>
              <w:t>、彩色液晶显示面板，可显示出水质量（电阻率、电导率、温度），具有提醒更换纯化柱、紫外灯功能。</w:t>
            </w:r>
            <w:r>
              <w:rPr>
                <w:lang w:eastAsia="zh-CN"/>
              </w:rPr>
              <w:br/>
            </w:r>
            <w:r>
              <w:rPr>
                <w:lang w:eastAsia="zh-CN"/>
              </w:rPr>
              <w:br/>
              <w:t>7</w:t>
            </w:r>
            <w:r>
              <w:rPr>
                <w:lang w:eastAsia="zh-CN"/>
              </w:rPr>
              <w:t>、</w:t>
            </w:r>
            <w:r>
              <w:rPr>
                <w:lang w:eastAsia="zh-CN"/>
              </w:rPr>
              <w:t xml:space="preserve">* </w:t>
            </w:r>
            <w:r>
              <w:rPr>
                <w:lang w:eastAsia="zh-CN"/>
              </w:rPr>
              <w:t>系统符合</w:t>
            </w:r>
            <w:r>
              <w:rPr>
                <w:lang w:eastAsia="zh-CN"/>
              </w:rPr>
              <w:t>UL</w:t>
            </w:r>
            <w:r>
              <w:rPr>
                <w:lang w:eastAsia="zh-CN"/>
              </w:rPr>
              <w:t>标准，</w:t>
            </w:r>
            <w:r>
              <w:rPr>
                <w:lang w:eastAsia="zh-CN"/>
              </w:rPr>
              <w:t>CE</w:t>
            </w:r>
            <w:r>
              <w:rPr>
                <w:lang w:eastAsia="zh-CN"/>
              </w:rPr>
              <w:t>指令，</w:t>
            </w:r>
            <w:r>
              <w:rPr>
                <w:lang w:eastAsia="zh-CN"/>
              </w:rPr>
              <w:t>ISO9001</w:t>
            </w:r>
            <w:r>
              <w:rPr>
                <w:lang w:eastAsia="zh-CN"/>
              </w:rPr>
              <w:t>和</w:t>
            </w:r>
            <w:r>
              <w:rPr>
                <w:lang w:eastAsia="zh-CN"/>
              </w:rPr>
              <w:t>ISO14001</w:t>
            </w:r>
            <w:r>
              <w:rPr>
                <w:lang w:eastAsia="zh-CN"/>
              </w:rPr>
              <w:t>标准。</w:t>
            </w:r>
            <w:r>
              <w:rPr>
                <w:lang w:eastAsia="zh-CN"/>
              </w:rPr>
              <w:t xml:space="preserve"> </w:t>
            </w:r>
            <w:r>
              <w:rPr>
                <w:lang w:eastAsia="zh-CN"/>
              </w:rPr>
              <w:br/>
            </w:r>
            <w:r>
              <w:rPr>
                <w:lang w:eastAsia="zh-CN"/>
              </w:rPr>
              <w:br/>
            </w:r>
            <w:r>
              <w:t>8</w:t>
            </w:r>
            <w:r>
              <w:t>、采用两段集成式纯化柱。</w:t>
            </w:r>
            <w:r>
              <w:br/>
            </w:r>
            <w:r>
              <w:br/>
            </w:r>
          </w:p>
        </w:tc>
      </w:tr>
      <w:tr w:rsidR="00182350">
        <w:tc>
          <w:tcPr>
            <w:tcW w:w="2160" w:type="dxa"/>
          </w:tcPr>
          <w:p w:rsidR="00182350" w:rsidRDefault="00B04E3F">
            <w:r>
              <w:lastRenderedPageBreak/>
              <w:t>2</w:t>
            </w:r>
          </w:p>
        </w:tc>
        <w:tc>
          <w:tcPr>
            <w:tcW w:w="2160" w:type="dxa"/>
          </w:tcPr>
          <w:p w:rsidR="00182350" w:rsidRDefault="00B04E3F">
            <w:r>
              <w:t>主机要求</w:t>
            </w:r>
          </w:p>
        </w:tc>
        <w:tc>
          <w:tcPr>
            <w:tcW w:w="4320" w:type="dxa"/>
            <w:gridSpan w:val="2"/>
          </w:tcPr>
          <w:p w:rsidR="00182350" w:rsidRDefault="00182350"/>
        </w:tc>
      </w:tr>
      <w:tr w:rsidR="00182350">
        <w:tc>
          <w:tcPr>
            <w:tcW w:w="2160" w:type="dxa"/>
          </w:tcPr>
          <w:p w:rsidR="00182350" w:rsidRDefault="00B04E3F">
            <w:r>
              <w:t>2</w:t>
            </w:r>
          </w:p>
        </w:tc>
        <w:tc>
          <w:tcPr>
            <w:tcW w:w="2160" w:type="dxa"/>
          </w:tcPr>
          <w:p w:rsidR="00182350" w:rsidRDefault="00B04E3F">
            <w:r>
              <w:t>附属设备要求</w:t>
            </w:r>
          </w:p>
        </w:tc>
        <w:tc>
          <w:tcPr>
            <w:tcW w:w="4320" w:type="dxa"/>
            <w:gridSpan w:val="2"/>
          </w:tcPr>
          <w:p w:rsidR="00182350" w:rsidRDefault="00182350"/>
        </w:tc>
      </w:tr>
      <w:tr w:rsidR="00182350">
        <w:tc>
          <w:tcPr>
            <w:tcW w:w="8640" w:type="dxa"/>
            <w:gridSpan w:val="4"/>
          </w:tcPr>
          <w:p w:rsidR="00182350" w:rsidRDefault="00B04E3F">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182350">
        <w:tc>
          <w:tcPr>
            <w:tcW w:w="2160" w:type="dxa"/>
          </w:tcPr>
          <w:p w:rsidR="00182350" w:rsidRDefault="00B04E3F">
            <w:proofErr w:type="spellStart"/>
            <w:r>
              <w:t>序号</w:t>
            </w:r>
            <w:proofErr w:type="spellEnd"/>
          </w:p>
        </w:tc>
        <w:tc>
          <w:tcPr>
            <w:tcW w:w="2160" w:type="dxa"/>
          </w:tcPr>
          <w:p w:rsidR="00182350" w:rsidRDefault="00B04E3F">
            <w:r>
              <w:t>名称</w:t>
            </w:r>
          </w:p>
        </w:tc>
        <w:tc>
          <w:tcPr>
            <w:tcW w:w="2160" w:type="dxa"/>
          </w:tcPr>
          <w:p w:rsidR="00182350" w:rsidRDefault="00B04E3F">
            <w:r>
              <w:t>单位</w:t>
            </w:r>
          </w:p>
        </w:tc>
        <w:tc>
          <w:tcPr>
            <w:tcW w:w="2160" w:type="dxa"/>
          </w:tcPr>
          <w:p w:rsidR="00182350" w:rsidRDefault="00B04E3F">
            <w:r>
              <w:t>数量</w:t>
            </w:r>
          </w:p>
        </w:tc>
      </w:tr>
      <w:tr w:rsidR="00182350">
        <w:tc>
          <w:tcPr>
            <w:tcW w:w="2160" w:type="dxa"/>
          </w:tcPr>
          <w:p w:rsidR="00182350" w:rsidRDefault="00B04E3F">
            <w:r>
              <w:t>1</w:t>
            </w:r>
          </w:p>
        </w:tc>
        <w:tc>
          <w:tcPr>
            <w:tcW w:w="2160" w:type="dxa"/>
          </w:tcPr>
          <w:p w:rsidR="00182350" w:rsidRDefault="00B04E3F">
            <w:r>
              <w:t>集成式纯化柱</w:t>
            </w:r>
          </w:p>
        </w:tc>
        <w:tc>
          <w:tcPr>
            <w:tcW w:w="2160" w:type="dxa"/>
          </w:tcPr>
          <w:p w:rsidR="00182350" w:rsidRDefault="00B04E3F">
            <w:r>
              <w:t>个</w:t>
            </w:r>
          </w:p>
        </w:tc>
        <w:tc>
          <w:tcPr>
            <w:tcW w:w="2160" w:type="dxa"/>
          </w:tcPr>
          <w:p w:rsidR="00182350" w:rsidRDefault="00B04E3F">
            <w:r>
              <w:t>1</w:t>
            </w:r>
          </w:p>
        </w:tc>
      </w:tr>
      <w:tr w:rsidR="00182350">
        <w:tc>
          <w:tcPr>
            <w:tcW w:w="2160" w:type="dxa"/>
          </w:tcPr>
          <w:p w:rsidR="00182350" w:rsidRDefault="00B04E3F">
            <w:r>
              <w:t>2</w:t>
            </w:r>
          </w:p>
        </w:tc>
        <w:tc>
          <w:tcPr>
            <w:tcW w:w="2160" w:type="dxa"/>
          </w:tcPr>
          <w:p w:rsidR="00182350" w:rsidRDefault="00B04E3F">
            <w:r>
              <w:t>0.22 μm</w:t>
            </w:r>
            <w:r>
              <w:t>终端过滤器</w:t>
            </w:r>
          </w:p>
        </w:tc>
        <w:tc>
          <w:tcPr>
            <w:tcW w:w="2160" w:type="dxa"/>
          </w:tcPr>
          <w:p w:rsidR="00182350" w:rsidRDefault="00B04E3F">
            <w:r>
              <w:t>个</w:t>
            </w:r>
          </w:p>
        </w:tc>
        <w:tc>
          <w:tcPr>
            <w:tcW w:w="2160" w:type="dxa"/>
          </w:tcPr>
          <w:p w:rsidR="00182350" w:rsidRDefault="00B04E3F">
            <w:r>
              <w:t>1</w:t>
            </w:r>
          </w:p>
        </w:tc>
      </w:tr>
      <w:tr w:rsidR="00182350">
        <w:tc>
          <w:tcPr>
            <w:tcW w:w="2160" w:type="dxa"/>
          </w:tcPr>
          <w:p w:rsidR="00182350" w:rsidRDefault="00B04E3F">
            <w:r>
              <w:t>3</w:t>
            </w:r>
          </w:p>
        </w:tc>
        <w:tc>
          <w:tcPr>
            <w:tcW w:w="2160" w:type="dxa"/>
          </w:tcPr>
          <w:p w:rsidR="00182350" w:rsidRDefault="00B04E3F">
            <w:r>
              <w:t>自来水预处理装置</w:t>
            </w:r>
          </w:p>
        </w:tc>
        <w:tc>
          <w:tcPr>
            <w:tcW w:w="2160" w:type="dxa"/>
          </w:tcPr>
          <w:p w:rsidR="00182350" w:rsidRDefault="00B04E3F">
            <w:r>
              <w:t>套</w:t>
            </w:r>
          </w:p>
        </w:tc>
        <w:tc>
          <w:tcPr>
            <w:tcW w:w="2160" w:type="dxa"/>
          </w:tcPr>
          <w:p w:rsidR="00182350" w:rsidRDefault="00B04E3F">
            <w:r>
              <w:t>1</w:t>
            </w:r>
          </w:p>
        </w:tc>
      </w:tr>
      <w:tr w:rsidR="00182350">
        <w:tc>
          <w:tcPr>
            <w:tcW w:w="2160" w:type="dxa"/>
          </w:tcPr>
          <w:p w:rsidR="00182350" w:rsidRDefault="00B04E3F">
            <w:r>
              <w:t>4</w:t>
            </w:r>
          </w:p>
        </w:tc>
        <w:tc>
          <w:tcPr>
            <w:tcW w:w="2160" w:type="dxa"/>
          </w:tcPr>
          <w:p w:rsidR="00182350" w:rsidRDefault="00B04E3F">
            <w:r>
              <w:t>操作手册</w:t>
            </w:r>
            <w:r>
              <w:t>/</w:t>
            </w:r>
            <w:r>
              <w:t>说明书</w:t>
            </w:r>
            <w:r>
              <w:t xml:space="preserve">  </w:t>
            </w:r>
          </w:p>
        </w:tc>
        <w:tc>
          <w:tcPr>
            <w:tcW w:w="2160" w:type="dxa"/>
          </w:tcPr>
          <w:p w:rsidR="00182350" w:rsidRDefault="00B04E3F">
            <w:r>
              <w:t>本</w:t>
            </w:r>
          </w:p>
        </w:tc>
        <w:tc>
          <w:tcPr>
            <w:tcW w:w="2160" w:type="dxa"/>
          </w:tcPr>
          <w:p w:rsidR="00182350" w:rsidRDefault="00B04E3F">
            <w:r>
              <w:t>1</w:t>
            </w:r>
          </w:p>
        </w:tc>
      </w:tr>
      <w:tr w:rsidR="00182350">
        <w:tc>
          <w:tcPr>
            <w:tcW w:w="2160" w:type="dxa"/>
          </w:tcPr>
          <w:p w:rsidR="00182350" w:rsidRDefault="00B04E3F">
            <w:r>
              <w:t>5</w:t>
            </w:r>
          </w:p>
        </w:tc>
        <w:tc>
          <w:tcPr>
            <w:tcW w:w="2160" w:type="dxa"/>
          </w:tcPr>
          <w:p w:rsidR="00182350" w:rsidRDefault="00B04E3F">
            <w:pPr>
              <w:rPr>
                <w:lang w:eastAsia="zh-CN"/>
              </w:rPr>
            </w:pPr>
            <w:r>
              <w:rPr>
                <w:lang w:eastAsia="zh-CN"/>
              </w:rPr>
              <w:t>主机系统（</w:t>
            </w:r>
            <w:proofErr w:type="gramStart"/>
            <w:r>
              <w:rPr>
                <w:lang w:eastAsia="zh-CN"/>
              </w:rPr>
              <w:t>标配内置</w:t>
            </w:r>
            <w:proofErr w:type="gramEnd"/>
            <w:r>
              <w:rPr>
                <w:lang w:eastAsia="zh-CN"/>
              </w:rPr>
              <w:t>水箱和空气过滤器）</w:t>
            </w:r>
          </w:p>
        </w:tc>
        <w:tc>
          <w:tcPr>
            <w:tcW w:w="2160" w:type="dxa"/>
          </w:tcPr>
          <w:p w:rsidR="00182350" w:rsidRDefault="00B04E3F">
            <w:r>
              <w:t>台</w:t>
            </w:r>
          </w:p>
        </w:tc>
        <w:tc>
          <w:tcPr>
            <w:tcW w:w="2160" w:type="dxa"/>
          </w:tcPr>
          <w:p w:rsidR="00182350" w:rsidRDefault="00B04E3F">
            <w:r>
              <w:t>1</w:t>
            </w:r>
          </w:p>
        </w:tc>
      </w:tr>
    </w:tbl>
    <w:p w:rsidR="00182350" w:rsidRDefault="00B04E3F">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182350">
        <w:tc>
          <w:tcPr>
            <w:tcW w:w="2880" w:type="dxa"/>
            <w:gridSpan w:val="2"/>
          </w:tcPr>
          <w:p w:rsidR="00182350" w:rsidRDefault="00B04E3F">
            <w:r>
              <w:t>序号</w:t>
            </w:r>
          </w:p>
        </w:tc>
        <w:tc>
          <w:tcPr>
            <w:tcW w:w="2880" w:type="dxa"/>
            <w:gridSpan w:val="2"/>
          </w:tcPr>
          <w:p w:rsidR="00182350" w:rsidRDefault="00B04E3F">
            <w:r>
              <w:t>目录</w:t>
            </w:r>
          </w:p>
        </w:tc>
        <w:tc>
          <w:tcPr>
            <w:tcW w:w="2880" w:type="dxa"/>
            <w:gridSpan w:val="2"/>
          </w:tcPr>
          <w:p w:rsidR="00182350" w:rsidRDefault="00B04E3F">
            <w:r>
              <w:t>商务要求</w:t>
            </w:r>
          </w:p>
        </w:tc>
      </w:tr>
      <w:tr w:rsidR="00182350">
        <w:tc>
          <w:tcPr>
            <w:tcW w:w="8640" w:type="dxa"/>
            <w:gridSpan w:val="6"/>
          </w:tcPr>
          <w:p w:rsidR="00182350" w:rsidRDefault="00B04E3F">
            <w:pPr>
              <w:rPr>
                <w:lang w:eastAsia="zh-CN"/>
              </w:rPr>
            </w:pPr>
            <w:r>
              <w:rPr>
                <w:lang w:eastAsia="zh-CN"/>
              </w:rPr>
              <w:t>（一）免费保修期内售后服务要求</w:t>
            </w:r>
          </w:p>
        </w:tc>
      </w:tr>
      <w:tr w:rsidR="00182350">
        <w:tc>
          <w:tcPr>
            <w:tcW w:w="2880" w:type="dxa"/>
            <w:gridSpan w:val="2"/>
            <w:vMerge w:val="restart"/>
          </w:tcPr>
          <w:p w:rsidR="00182350" w:rsidRDefault="00B04E3F">
            <w:r>
              <w:t>1</w:t>
            </w:r>
          </w:p>
        </w:tc>
        <w:tc>
          <w:tcPr>
            <w:tcW w:w="2880" w:type="dxa"/>
            <w:gridSpan w:val="2"/>
            <w:vMerge w:val="restart"/>
          </w:tcPr>
          <w:p w:rsidR="00182350" w:rsidRDefault="00B04E3F">
            <w:r>
              <w:t>维修及维护服务</w:t>
            </w:r>
          </w:p>
        </w:tc>
        <w:tc>
          <w:tcPr>
            <w:tcW w:w="2880" w:type="dxa"/>
            <w:gridSpan w:val="2"/>
          </w:tcPr>
          <w:p w:rsidR="00182350" w:rsidRDefault="00B04E3F">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1.2</w:t>
            </w:r>
            <w:r w:rsidR="005A6355">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w:t>
            </w:r>
            <w:r>
              <w:rPr>
                <w:lang w:eastAsia="zh-CN"/>
              </w:rPr>
              <w:lastRenderedPageBreak/>
              <w:t>记录，每年度提供符合厂家技术标准或第三方认可的质控报告。</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182350">
        <w:tc>
          <w:tcPr>
            <w:tcW w:w="2880" w:type="dxa"/>
            <w:gridSpan w:val="2"/>
          </w:tcPr>
          <w:p w:rsidR="00182350" w:rsidRDefault="00B04E3F">
            <w:r>
              <w:t>2</w:t>
            </w:r>
          </w:p>
        </w:tc>
        <w:tc>
          <w:tcPr>
            <w:tcW w:w="2880" w:type="dxa"/>
            <w:gridSpan w:val="2"/>
          </w:tcPr>
          <w:p w:rsidR="00182350" w:rsidRDefault="00B04E3F">
            <w:r>
              <w:t>质量保证</w:t>
            </w:r>
          </w:p>
        </w:tc>
        <w:tc>
          <w:tcPr>
            <w:tcW w:w="2880" w:type="dxa"/>
            <w:gridSpan w:val="2"/>
          </w:tcPr>
          <w:p w:rsidR="00182350" w:rsidRDefault="00B04E3F">
            <w:r>
              <w:rPr>
                <w:lang w:eastAsia="zh-CN"/>
              </w:rPr>
              <w:t>2</w:t>
            </w:r>
            <w:r>
              <w:rPr>
                <w:lang w:eastAsia="zh-CN"/>
              </w:rPr>
              <w:t>.1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182350">
        <w:tc>
          <w:tcPr>
            <w:tcW w:w="8640" w:type="dxa"/>
            <w:gridSpan w:val="6"/>
          </w:tcPr>
          <w:p w:rsidR="00182350" w:rsidRDefault="00B04E3F">
            <w:pPr>
              <w:rPr>
                <w:lang w:eastAsia="zh-CN"/>
              </w:rPr>
            </w:pPr>
            <w:r>
              <w:rPr>
                <w:lang w:eastAsia="zh-CN"/>
              </w:rPr>
              <w:t>（二）免费保修期外售后服务要求</w:t>
            </w:r>
          </w:p>
        </w:tc>
      </w:tr>
      <w:tr w:rsidR="00182350">
        <w:tc>
          <w:tcPr>
            <w:tcW w:w="2880" w:type="dxa"/>
            <w:gridSpan w:val="2"/>
            <w:vMerge w:val="restart"/>
          </w:tcPr>
          <w:p w:rsidR="00182350" w:rsidRDefault="00B04E3F">
            <w:r>
              <w:t>1</w:t>
            </w:r>
          </w:p>
        </w:tc>
        <w:tc>
          <w:tcPr>
            <w:tcW w:w="2880" w:type="dxa"/>
            <w:gridSpan w:val="2"/>
            <w:vMerge w:val="restart"/>
          </w:tcPr>
          <w:p w:rsidR="00182350" w:rsidRDefault="00B04E3F">
            <w:r>
              <w:t>服务内容及要求</w:t>
            </w:r>
          </w:p>
        </w:tc>
        <w:tc>
          <w:tcPr>
            <w:tcW w:w="2880" w:type="dxa"/>
            <w:gridSpan w:val="2"/>
          </w:tcPr>
          <w:p w:rsidR="00182350" w:rsidRDefault="00B04E3F">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★1.2</w:t>
            </w:r>
            <w:r w:rsidR="005A6355">
              <w:rPr>
                <w:rFonts w:hint="eastAsia"/>
                <w:lang w:eastAsia="zh-CN"/>
              </w:rPr>
              <w:t>三年</w:t>
            </w:r>
            <w:bookmarkStart w:id="0" w:name="_GoBack"/>
            <w:bookmarkEnd w:id="0"/>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w:t>
            </w:r>
            <w:r>
              <w:rPr>
                <w:lang w:eastAsia="zh-CN"/>
              </w:rPr>
              <w:lastRenderedPageBreak/>
              <w:t>全</w:t>
            </w:r>
            <w:proofErr w:type="gramEnd"/>
            <w:r>
              <w:rPr>
                <w:lang w:eastAsia="zh-CN"/>
              </w:rPr>
              <w:t>保修合同、部分备件与人工保修合同、仅人工保修合同的报价明细必须填写于《零配件、消耗品和延续保修合同报价明清单》中。</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1.3</w:t>
            </w:r>
            <w:r>
              <w:rPr>
                <w:lang w:eastAsia="zh-CN"/>
              </w:rPr>
              <w:t>维修的货物经采购人验收合格，且设备制造商提供维修专用发票后，采购人支付维修费用。</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182350">
        <w:tc>
          <w:tcPr>
            <w:tcW w:w="8640" w:type="dxa"/>
            <w:gridSpan w:val="6"/>
          </w:tcPr>
          <w:p w:rsidR="00182350" w:rsidRDefault="00B04E3F">
            <w:r>
              <w:t>（</w:t>
            </w:r>
            <w:proofErr w:type="spellStart"/>
            <w:r>
              <w:t>三）其他商务要求</w:t>
            </w:r>
            <w:proofErr w:type="spellEnd"/>
          </w:p>
        </w:tc>
      </w:tr>
      <w:tr w:rsidR="00182350">
        <w:tc>
          <w:tcPr>
            <w:tcW w:w="2880" w:type="dxa"/>
            <w:gridSpan w:val="2"/>
            <w:vMerge w:val="restart"/>
          </w:tcPr>
          <w:p w:rsidR="00182350" w:rsidRDefault="00B04E3F">
            <w:r>
              <w:t>1</w:t>
            </w:r>
          </w:p>
        </w:tc>
        <w:tc>
          <w:tcPr>
            <w:tcW w:w="2880" w:type="dxa"/>
            <w:gridSpan w:val="2"/>
            <w:vMerge w:val="restart"/>
          </w:tcPr>
          <w:p w:rsidR="00182350" w:rsidRDefault="00B04E3F">
            <w:r>
              <w:t>交货条件</w:t>
            </w:r>
          </w:p>
        </w:tc>
        <w:tc>
          <w:tcPr>
            <w:tcW w:w="2880" w:type="dxa"/>
            <w:gridSpan w:val="2"/>
          </w:tcPr>
          <w:p w:rsidR="00182350" w:rsidRDefault="00B04E3F">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1.2</w:t>
            </w:r>
            <w:r>
              <w:rPr>
                <w:lang w:eastAsia="zh-CN"/>
              </w:rPr>
              <w:t>签订合同后，如涉及机房装修改造，需立即向医院出具机房装修要求的各种资料。</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182350">
        <w:tc>
          <w:tcPr>
            <w:tcW w:w="2880" w:type="dxa"/>
            <w:gridSpan w:val="2"/>
            <w:vMerge/>
          </w:tcPr>
          <w:p w:rsidR="00182350" w:rsidRDefault="00182350"/>
        </w:tc>
        <w:tc>
          <w:tcPr>
            <w:tcW w:w="2880" w:type="dxa"/>
            <w:gridSpan w:val="2"/>
            <w:vMerge/>
          </w:tcPr>
          <w:p w:rsidR="00182350" w:rsidRDefault="00182350"/>
        </w:tc>
        <w:tc>
          <w:tcPr>
            <w:tcW w:w="2880" w:type="dxa"/>
            <w:gridSpan w:val="2"/>
          </w:tcPr>
          <w:p w:rsidR="00182350" w:rsidRDefault="00B04E3F">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182350">
            <w:pPr>
              <w:rPr>
                <w:lang w:eastAsia="zh-CN"/>
              </w:rPr>
            </w:pPr>
          </w:p>
        </w:tc>
      </w:tr>
      <w:tr w:rsidR="00182350">
        <w:tc>
          <w:tcPr>
            <w:tcW w:w="2880" w:type="dxa"/>
            <w:gridSpan w:val="2"/>
            <w:vMerge w:val="restart"/>
          </w:tcPr>
          <w:p w:rsidR="00182350" w:rsidRDefault="00B04E3F">
            <w:r>
              <w:t>2</w:t>
            </w:r>
          </w:p>
        </w:tc>
        <w:tc>
          <w:tcPr>
            <w:tcW w:w="2880" w:type="dxa"/>
            <w:gridSpan w:val="2"/>
            <w:vMerge w:val="restart"/>
          </w:tcPr>
          <w:p w:rsidR="00182350" w:rsidRDefault="00B04E3F">
            <w:r>
              <w:t>运输、安装和验收</w:t>
            </w:r>
          </w:p>
        </w:tc>
        <w:tc>
          <w:tcPr>
            <w:tcW w:w="2880" w:type="dxa"/>
            <w:gridSpan w:val="2"/>
          </w:tcPr>
          <w:p w:rsidR="00182350" w:rsidRDefault="00B04E3F">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2.3</w:t>
            </w:r>
            <w:r>
              <w:rPr>
                <w:lang w:eastAsia="zh-CN"/>
              </w:rPr>
              <w:t>投标人与院方设备验收人员共同确认安装条件符合相关技术要求后方可发</w:t>
            </w:r>
            <w:r>
              <w:rPr>
                <w:lang w:eastAsia="zh-CN"/>
              </w:rPr>
              <w:t>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w:t>
            </w:r>
            <w:r>
              <w:rPr>
                <w:lang w:eastAsia="zh-CN"/>
              </w:rPr>
              <w:lastRenderedPageBreak/>
              <w:t>内安装调试完毕。</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2.5</w:t>
            </w:r>
            <w:r>
              <w:rPr>
                <w:lang w:eastAsia="zh-CN"/>
              </w:rPr>
              <w:t>设备安装过程中不得破坏已有设备、器具和装修，如有损坏，需无条件恢复原状。</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2.7</w:t>
            </w:r>
            <w:r>
              <w:rPr>
                <w:lang w:eastAsia="zh-CN"/>
              </w:rPr>
              <w:t>医疗设备的包装箱使用后由中标（成交）供应商负责处理。</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2.8</w:t>
            </w:r>
            <w:r>
              <w:rPr>
                <w:lang w:eastAsia="zh-CN"/>
              </w:rPr>
              <w:t>废气排放、排污等接口无条件改造为医院已有标准和制式。</w:t>
            </w:r>
          </w:p>
        </w:tc>
      </w:tr>
      <w:tr w:rsidR="00182350">
        <w:tc>
          <w:tcPr>
            <w:tcW w:w="2880" w:type="dxa"/>
            <w:gridSpan w:val="2"/>
          </w:tcPr>
          <w:p w:rsidR="00182350" w:rsidRDefault="00182350">
            <w:pPr>
              <w:rPr>
                <w:lang w:eastAsia="zh-CN"/>
              </w:rPr>
            </w:pPr>
          </w:p>
        </w:tc>
        <w:tc>
          <w:tcPr>
            <w:tcW w:w="2880" w:type="dxa"/>
            <w:gridSpan w:val="2"/>
          </w:tcPr>
          <w:p w:rsidR="00182350" w:rsidRDefault="00182350">
            <w:pPr>
              <w:rPr>
                <w:lang w:eastAsia="zh-CN"/>
              </w:rPr>
            </w:pPr>
          </w:p>
        </w:tc>
        <w:tc>
          <w:tcPr>
            <w:tcW w:w="2880" w:type="dxa"/>
            <w:gridSpan w:val="2"/>
          </w:tcPr>
          <w:p w:rsidR="00182350" w:rsidRDefault="00182350">
            <w:pPr>
              <w:rPr>
                <w:lang w:eastAsia="zh-CN"/>
              </w:rPr>
            </w:pPr>
          </w:p>
        </w:tc>
      </w:tr>
      <w:tr w:rsidR="00182350">
        <w:tc>
          <w:tcPr>
            <w:tcW w:w="2880" w:type="dxa"/>
            <w:gridSpan w:val="2"/>
          </w:tcPr>
          <w:p w:rsidR="00182350" w:rsidRDefault="00B04E3F">
            <w:r>
              <w:t>3</w:t>
            </w:r>
          </w:p>
        </w:tc>
        <w:tc>
          <w:tcPr>
            <w:tcW w:w="2880" w:type="dxa"/>
            <w:gridSpan w:val="2"/>
          </w:tcPr>
          <w:p w:rsidR="00182350" w:rsidRDefault="00B04E3F">
            <w:r>
              <w:t>培训</w:t>
            </w:r>
          </w:p>
        </w:tc>
        <w:tc>
          <w:tcPr>
            <w:tcW w:w="2880" w:type="dxa"/>
            <w:gridSpan w:val="2"/>
          </w:tcPr>
          <w:p w:rsidR="00182350" w:rsidRDefault="00B04E3F">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182350">
        <w:tc>
          <w:tcPr>
            <w:tcW w:w="2880" w:type="dxa"/>
            <w:gridSpan w:val="2"/>
            <w:vMerge w:val="restart"/>
          </w:tcPr>
          <w:p w:rsidR="00182350" w:rsidRDefault="00B04E3F">
            <w:r>
              <w:t>4</w:t>
            </w:r>
          </w:p>
        </w:tc>
        <w:tc>
          <w:tcPr>
            <w:tcW w:w="2880" w:type="dxa"/>
            <w:gridSpan w:val="2"/>
            <w:vMerge w:val="restart"/>
          </w:tcPr>
          <w:p w:rsidR="00182350" w:rsidRDefault="00B04E3F">
            <w:r>
              <w:t>知识产权</w:t>
            </w:r>
          </w:p>
        </w:tc>
        <w:tc>
          <w:tcPr>
            <w:tcW w:w="2880" w:type="dxa"/>
            <w:gridSpan w:val="2"/>
          </w:tcPr>
          <w:p w:rsidR="00182350" w:rsidRDefault="00B04E3F">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w:t>
            </w:r>
            <w:r>
              <w:rPr>
                <w:lang w:eastAsia="zh-CN"/>
              </w:rPr>
              <w:lastRenderedPageBreak/>
              <w:t>纠纷与采购人无关。</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182350">
        <w:tc>
          <w:tcPr>
            <w:tcW w:w="2880" w:type="dxa"/>
            <w:gridSpan w:val="2"/>
          </w:tcPr>
          <w:p w:rsidR="00182350" w:rsidRDefault="00B04E3F">
            <w:r>
              <w:t>5</w:t>
            </w:r>
          </w:p>
        </w:tc>
        <w:tc>
          <w:tcPr>
            <w:tcW w:w="2880" w:type="dxa"/>
            <w:gridSpan w:val="2"/>
          </w:tcPr>
          <w:p w:rsidR="00182350" w:rsidRDefault="00B04E3F">
            <w:r>
              <w:t>付款方式</w:t>
            </w:r>
          </w:p>
        </w:tc>
        <w:tc>
          <w:tcPr>
            <w:tcW w:w="2880" w:type="dxa"/>
            <w:gridSpan w:val="2"/>
          </w:tcPr>
          <w:p w:rsidR="00182350" w:rsidRDefault="00B04E3F">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182350">
        <w:tc>
          <w:tcPr>
            <w:tcW w:w="2880" w:type="dxa"/>
            <w:gridSpan w:val="2"/>
            <w:vMerge w:val="restart"/>
          </w:tcPr>
          <w:p w:rsidR="00182350" w:rsidRDefault="00B04E3F">
            <w:r>
              <w:t>6</w:t>
            </w:r>
          </w:p>
        </w:tc>
        <w:tc>
          <w:tcPr>
            <w:tcW w:w="2880" w:type="dxa"/>
            <w:gridSpan w:val="2"/>
            <w:vMerge w:val="restart"/>
          </w:tcPr>
          <w:p w:rsidR="00182350" w:rsidRDefault="00B04E3F">
            <w:r>
              <w:t>违约责任</w:t>
            </w:r>
          </w:p>
        </w:tc>
        <w:tc>
          <w:tcPr>
            <w:tcW w:w="2880" w:type="dxa"/>
            <w:gridSpan w:val="2"/>
          </w:tcPr>
          <w:p w:rsidR="00182350" w:rsidRDefault="00B04E3F">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6.2</w:t>
            </w:r>
            <w:r>
              <w:rPr>
                <w:lang w:eastAsia="zh-CN"/>
              </w:rPr>
              <w:t>中标人逾期交货的，将被没收履约保证金并按主管部门相关规定处理。</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B04E3F">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182350">
            <w:pPr>
              <w:rPr>
                <w:lang w:eastAsia="zh-CN"/>
              </w:rPr>
            </w:pPr>
          </w:p>
        </w:tc>
      </w:tr>
      <w:tr w:rsidR="00182350">
        <w:tc>
          <w:tcPr>
            <w:tcW w:w="2880" w:type="dxa"/>
            <w:gridSpan w:val="2"/>
            <w:vMerge/>
          </w:tcPr>
          <w:p w:rsidR="00182350" w:rsidRDefault="00182350">
            <w:pPr>
              <w:rPr>
                <w:lang w:eastAsia="zh-CN"/>
              </w:rPr>
            </w:pPr>
          </w:p>
        </w:tc>
        <w:tc>
          <w:tcPr>
            <w:tcW w:w="2880" w:type="dxa"/>
            <w:gridSpan w:val="2"/>
            <w:vMerge/>
          </w:tcPr>
          <w:p w:rsidR="00182350" w:rsidRDefault="00182350">
            <w:pPr>
              <w:rPr>
                <w:lang w:eastAsia="zh-CN"/>
              </w:rPr>
            </w:pPr>
          </w:p>
        </w:tc>
        <w:tc>
          <w:tcPr>
            <w:tcW w:w="2880" w:type="dxa"/>
            <w:gridSpan w:val="2"/>
          </w:tcPr>
          <w:p w:rsidR="00182350" w:rsidRDefault="00182350">
            <w:pPr>
              <w:rPr>
                <w:lang w:eastAsia="zh-CN"/>
              </w:rPr>
            </w:pPr>
          </w:p>
        </w:tc>
      </w:tr>
      <w:tr w:rsidR="00182350">
        <w:tc>
          <w:tcPr>
            <w:tcW w:w="2880" w:type="dxa"/>
            <w:gridSpan w:val="2"/>
          </w:tcPr>
          <w:p w:rsidR="00182350" w:rsidRDefault="00B04E3F">
            <w:r>
              <w:t>7</w:t>
            </w:r>
          </w:p>
        </w:tc>
        <w:tc>
          <w:tcPr>
            <w:tcW w:w="2880" w:type="dxa"/>
            <w:gridSpan w:val="2"/>
          </w:tcPr>
          <w:p w:rsidR="00182350" w:rsidRDefault="00B04E3F">
            <w:r>
              <w:t>数据接口要求</w:t>
            </w:r>
          </w:p>
        </w:tc>
        <w:tc>
          <w:tcPr>
            <w:tcW w:w="2880" w:type="dxa"/>
            <w:gridSpan w:val="2"/>
          </w:tcPr>
          <w:p w:rsidR="00182350" w:rsidRDefault="00B04E3F">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182350">
        <w:tc>
          <w:tcPr>
            <w:tcW w:w="2880" w:type="dxa"/>
            <w:gridSpan w:val="2"/>
          </w:tcPr>
          <w:p w:rsidR="00182350" w:rsidRDefault="00B04E3F">
            <w:r>
              <w:t>8</w:t>
            </w:r>
          </w:p>
        </w:tc>
        <w:tc>
          <w:tcPr>
            <w:tcW w:w="2880" w:type="dxa"/>
            <w:gridSpan w:val="2"/>
          </w:tcPr>
          <w:p w:rsidR="00182350" w:rsidRDefault="00B04E3F">
            <w:r>
              <w:t>其他</w:t>
            </w:r>
          </w:p>
        </w:tc>
        <w:tc>
          <w:tcPr>
            <w:tcW w:w="2880" w:type="dxa"/>
            <w:gridSpan w:val="2"/>
          </w:tcPr>
          <w:p w:rsidR="00182350" w:rsidRDefault="00B04E3F">
            <w:pPr>
              <w:rPr>
                <w:lang w:eastAsia="zh-CN"/>
              </w:rPr>
            </w:pPr>
            <w:r>
              <w:rPr>
                <w:lang w:eastAsia="zh-CN"/>
              </w:rPr>
              <w:t>8.1</w:t>
            </w:r>
            <w:r>
              <w:rPr>
                <w:lang w:eastAsia="zh-CN"/>
              </w:rPr>
              <w:t>投标人应按其投标文件</w:t>
            </w:r>
            <w:r>
              <w:rPr>
                <w:lang w:eastAsia="zh-CN"/>
              </w:rPr>
              <w:lastRenderedPageBreak/>
              <w:t>中的承诺，进行其他售后服务工作。</w:t>
            </w:r>
          </w:p>
        </w:tc>
      </w:tr>
      <w:tr w:rsidR="00182350">
        <w:tc>
          <w:tcPr>
            <w:tcW w:w="1440" w:type="dxa"/>
            <w:vMerge w:val="restart"/>
          </w:tcPr>
          <w:p w:rsidR="00182350" w:rsidRDefault="00B04E3F">
            <w:r>
              <w:lastRenderedPageBreak/>
              <w:t>9</w:t>
            </w:r>
          </w:p>
        </w:tc>
        <w:tc>
          <w:tcPr>
            <w:tcW w:w="1440" w:type="dxa"/>
          </w:tcPr>
          <w:p w:rsidR="00182350" w:rsidRDefault="00B04E3F">
            <w:r>
              <w:t>配件名称</w:t>
            </w:r>
          </w:p>
        </w:tc>
        <w:tc>
          <w:tcPr>
            <w:tcW w:w="1440" w:type="dxa"/>
          </w:tcPr>
          <w:p w:rsidR="00182350" w:rsidRDefault="00B04E3F">
            <w:r>
              <w:t>单位</w:t>
            </w:r>
          </w:p>
        </w:tc>
        <w:tc>
          <w:tcPr>
            <w:tcW w:w="1440" w:type="dxa"/>
          </w:tcPr>
          <w:p w:rsidR="00182350" w:rsidRDefault="00B04E3F">
            <w:r>
              <w:t>单价</w:t>
            </w:r>
          </w:p>
        </w:tc>
        <w:tc>
          <w:tcPr>
            <w:tcW w:w="1440" w:type="dxa"/>
          </w:tcPr>
          <w:p w:rsidR="00182350" w:rsidRDefault="00B04E3F">
            <w:r>
              <w:t>生产厂商</w:t>
            </w:r>
          </w:p>
        </w:tc>
        <w:tc>
          <w:tcPr>
            <w:tcW w:w="1440" w:type="dxa"/>
          </w:tcPr>
          <w:p w:rsidR="00182350" w:rsidRDefault="00B04E3F">
            <w:r>
              <w:t>备注</w:t>
            </w:r>
          </w:p>
        </w:tc>
      </w:tr>
      <w:tr w:rsidR="00182350">
        <w:tc>
          <w:tcPr>
            <w:tcW w:w="1440" w:type="dxa"/>
            <w:vMerge/>
          </w:tcPr>
          <w:p w:rsidR="00182350" w:rsidRDefault="00182350"/>
        </w:tc>
        <w:tc>
          <w:tcPr>
            <w:tcW w:w="1440" w:type="dxa"/>
          </w:tcPr>
          <w:p w:rsidR="00182350" w:rsidRDefault="00182350"/>
        </w:tc>
        <w:tc>
          <w:tcPr>
            <w:tcW w:w="1440" w:type="dxa"/>
          </w:tcPr>
          <w:p w:rsidR="00182350" w:rsidRDefault="00182350"/>
        </w:tc>
        <w:tc>
          <w:tcPr>
            <w:tcW w:w="1440" w:type="dxa"/>
          </w:tcPr>
          <w:p w:rsidR="00182350" w:rsidRDefault="00182350"/>
        </w:tc>
        <w:tc>
          <w:tcPr>
            <w:tcW w:w="1440" w:type="dxa"/>
          </w:tcPr>
          <w:p w:rsidR="00182350" w:rsidRDefault="00182350"/>
        </w:tc>
        <w:tc>
          <w:tcPr>
            <w:tcW w:w="1440" w:type="dxa"/>
          </w:tcPr>
          <w:p w:rsidR="00182350" w:rsidRDefault="00182350"/>
        </w:tc>
      </w:tr>
    </w:tbl>
    <w:p w:rsidR="00B04E3F" w:rsidRDefault="00B04E3F"/>
    <w:sectPr w:rsidR="00B04E3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82350"/>
    <w:rsid w:val="0029639D"/>
    <w:rsid w:val="00326F90"/>
    <w:rsid w:val="005A6355"/>
    <w:rsid w:val="00AA1D8D"/>
    <w:rsid w:val="00B04E3F"/>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2400-271B-4A5E-9AC8-AC6719D2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2022-01-04T06:34:00Z</dcterms:modified>
  <cp:category/>
</cp:coreProperties>
</file>