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1、微波频率：2450±30MHz</w:t>
              <w:br/>
              <w:br/>
              <w:t xml:space="preserve">2、★输出功率： 0-100W连续可调 </w:t>
              <w:br/>
              <w:br/>
              <w:t>3、辐射器电压驻波比：≤2.5</w:t>
              <w:br/>
              <w:br/>
              <w:t xml:space="preserve">4、微波泄露：≤1mW/cm2 </w:t>
              <w:br/>
              <w:br/>
              <w:t>5、定时范围： 0-30分钟（理疗）、0-99秒（治疗）</w:t>
              <w:br/>
              <w:br/>
              <w:t>6、输入功率：≤400VA</w:t>
              <w:br/>
              <w:br/>
              <w:t>7、工作方式：脉冲波、三角波、正弦波、连续波</w:t>
              <w:br/>
              <w:br/>
              <w:t>8、★显示操作方式：10.4吋触摸屏</w:t>
              <w:br/>
              <w:br/>
              <w:t>9、精美的触摸屏界面，仪器信息内容全面，可随时查看。</w:t>
              <w:br/>
              <w:br/>
              <w:t>10、微电脑智能输出控制，输出功率稳定。具有微波输出功率校准功能，使输出功率量值更精确。</w:t>
              <w:br/>
              <w:br/>
              <w:t>11、★提供脉冲波、三角波、正弦波、连续波四种理疗模式，具有针灸、推拿、按摩、热敷效果。脉冲波的周期、占空比可调节，三角波、正弦波的周期可调。可根据病人情况设定不同的方案，增加了理疗的灵活性。（如选择脉冲波方式短时高功率输出，也不会导致烫伤）。</w:t>
              <w:br/>
              <w:br/>
              <w:t>12、10.4吋真彩触摸屏控制面板，轻触即可响应，人机工程学设计，避免操作疲劳。内置产品使用信息及故障排除说明，可随时查询。</w:t>
              <w:br/>
              <w:br/>
              <w:t>13、高品质同轴电缆，承载功率大，衰减小。</w:t>
              <w:br/>
              <w:br/>
              <w:t>14、辐射器配置</w:t>
              <w:br/>
              <w:br/>
              <w:t>360×120马鞍形辐射器   1只             方形辐射器        1只</w:t>
              <w:br/>
              <w:br/>
              <w:t>φ130圆形辐射器   1只                  φ80圆形辐射器    1只</w:t>
              <w:br/>
              <w:br/>
              <w:t>φ15柱形辐射器    1只                  治疗探头          9只</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φ5双弯针</w:t>
            </w:r>
          </w:p>
        </w:tc>
        <w:tc>
          <w:tcPr>
            <w:tcW w:type="dxa" w:w="2160"/>
          </w:tcPr>
          <w:p>
            <w:r>
              <w:t>个</w:t>
            </w:r>
          </w:p>
        </w:tc>
        <w:tc>
          <w:tcPr>
            <w:tcW w:type="dxa" w:w="2160"/>
          </w:tcPr>
          <w:p>
            <w:r>
              <w:t>1</w:t>
            </w:r>
          </w:p>
        </w:tc>
      </w:tr>
      <w:tr>
        <w:tc>
          <w:tcPr>
            <w:tcW w:type="dxa" w:w="2160"/>
          </w:tcPr>
          <w:p>
            <w:r>
              <w:t>2</w:t>
            </w:r>
          </w:p>
        </w:tc>
        <w:tc>
          <w:tcPr>
            <w:tcW w:type="dxa" w:w="2160"/>
          </w:tcPr>
          <w:p>
            <w:r>
              <w:t>360*120马鞍形辐射器</w:t>
            </w:r>
          </w:p>
        </w:tc>
        <w:tc>
          <w:tcPr>
            <w:tcW w:type="dxa" w:w="2160"/>
          </w:tcPr>
          <w:p>
            <w:r>
              <w:t>个</w:t>
            </w:r>
          </w:p>
        </w:tc>
        <w:tc>
          <w:tcPr>
            <w:tcW w:type="dxa" w:w="2160"/>
          </w:tcPr>
          <w:p>
            <w:r>
              <w:t>1</w:t>
            </w:r>
          </w:p>
        </w:tc>
      </w:tr>
      <w:tr>
        <w:tc>
          <w:tcPr>
            <w:tcW w:type="dxa" w:w="2160"/>
          </w:tcPr>
          <w:p>
            <w:r>
              <w:t>3</w:t>
            </w:r>
          </w:p>
        </w:tc>
        <w:tc>
          <w:tcPr>
            <w:tcW w:type="dxa" w:w="2160"/>
          </w:tcPr>
          <w:p>
            <w:r>
              <w:t>方形辐射器</w:t>
            </w:r>
          </w:p>
        </w:tc>
        <w:tc>
          <w:tcPr>
            <w:tcW w:type="dxa" w:w="2160"/>
          </w:tcPr>
          <w:p>
            <w:r>
              <w:t>个</w:t>
            </w:r>
          </w:p>
        </w:tc>
        <w:tc>
          <w:tcPr>
            <w:tcW w:type="dxa" w:w="2160"/>
          </w:tcPr>
          <w:p>
            <w:r>
              <w:t>1</w:t>
            </w:r>
          </w:p>
        </w:tc>
      </w:tr>
      <w:tr>
        <w:tc>
          <w:tcPr>
            <w:tcW w:type="dxa" w:w="2160"/>
          </w:tcPr>
          <w:p>
            <w:r>
              <w:t>4</w:t>
            </w:r>
          </w:p>
        </w:tc>
        <w:tc>
          <w:tcPr>
            <w:tcW w:type="dxa" w:w="2160"/>
          </w:tcPr>
          <w:p>
            <w:r>
              <w:t>Ф80圆形辐射器</w:t>
              <w:tab/>
            </w:r>
          </w:p>
        </w:tc>
        <w:tc>
          <w:tcPr>
            <w:tcW w:type="dxa" w:w="2160"/>
          </w:tcPr>
          <w:p>
            <w:r>
              <w:t>个</w:t>
            </w:r>
          </w:p>
        </w:tc>
        <w:tc>
          <w:tcPr>
            <w:tcW w:type="dxa" w:w="2160"/>
          </w:tcPr>
          <w:p>
            <w:r>
              <w:t>1</w:t>
            </w:r>
          </w:p>
        </w:tc>
      </w:tr>
      <w:tr>
        <w:tc>
          <w:tcPr>
            <w:tcW w:type="dxa" w:w="2160"/>
          </w:tcPr>
          <w:p>
            <w:r>
              <w:t>5</w:t>
            </w:r>
          </w:p>
        </w:tc>
        <w:tc>
          <w:tcPr>
            <w:tcW w:type="dxa" w:w="2160"/>
          </w:tcPr>
          <w:p>
            <w:r>
              <w:t>Ф130圆形辐射器</w:t>
            </w:r>
          </w:p>
        </w:tc>
        <w:tc>
          <w:tcPr>
            <w:tcW w:type="dxa" w:w="2160"/>
          </w:tcPr>
          <w:p>
            <w:r>
              <w:t>个</w:t>
            </w:r>
          </w:p>
        </w:tc>
        <w:tc>
          <w:tcPr>
            <w:tcW w:type="dxa" w:w="2160"/>
          </w:tcPr>
          <w:p>
            <w:r>
              <w:t>1</w:t>
            </w:r>
          </w:p>
        </w:tc>
      </w:tr>
      <w:tr>
        <w:tc>
          <w:tcPr>
            <w:tcW w:type="dxa" w:w="2160"/>
          </w:tcPr>
          <w:p>
            <w:r>
              <w:t>6</w:t>
            </w:r>
          </w:p>
        </w:tc>
        <w:tc>
          <w:tcPr>
            <w:tcW w:type="dxa" w:w="2160"/>
          </w:tcPr>
          <w:p>
            <w:r>
              <w:t>主机</w:t>
            </w:r>
          </w:p>
        </w:tc>
        <w:tc>
          <w:tcPr>
            <w:tcW w:type="dxa" w:w="2160"/>
          </w:tcPr>
          <w:p>
            <w:r>
              <w:t>台</w:t>
            </w:r>
          </w:p>
        </w:tc>
        <w:tc>
          <w:tcPr>
            <w:tcW w:type="dxa" w:w="2160"/>
          </w:tcPr>
          <w:p>
            <w:r>
              <w:t>1</w:t>
            </w:r>
          </w:p>
        </w:tc>
      </w:tr>
      <w:tr>
        <w:tc>
          <w:tcPr>
            <w:tcW w:type="dxa" w:w="2160"/>
          </w:tcPr>
          <w:p>
            <w:r>
              <w:t>7</w:t>
            </w:r>
          </w:p>
        </w:tc>
        <w:tc>
          <w:tcPr>
            <w:tcW w:type="dxa" w:w="2160"/>
          </w:tcPr>
          <w:p>
            <w:r>
              <w:t>外接电源线</w:t>
            </w:r>
          </w:p>
        </w:tc>
        <w:tc>
          <w:tcPr>
            <w:tcW w:type="dxa" w:w="2160"/>
          </w:tcPr>
          <w:p>
            <w:r>
              <w:t>根</w:t>
            </w:r>
          </w:p>
        </w:tc>
        <w:tc>
          <w:tcPr>
            <w:tcW w:type="dxa" w:w="2160"/>
          </w:tcPr>
          <w:p>
            <w:r>
              <w:t>1</w:t>
            </w:r>
          </w:p>
        </w:tc>
      </w:tr>
      <w:tr>
        <w:tc>
          <w:tcPr>
            <w:tcW w:type="dxa" w:w="2160"/>
          </w:tcPr>
          <w:p>
            <w:r>
              <w:t>8</w:t>
            </w:r>
          </w:p>
        </w:tc>
        <w:tc>
          <w:tcPr>
            <w:tcW w:type="dxa" w:w="2160"/>
          </w:tcPr>
          <w:p>
            <w:r>
              <w:t>φ2.2单针</w:t>
            </w:r>
          </w:p>
        </w:tc>
        <w:tc>
          <w:tcPr>
            <w:tcW w:type="dxa" w:w="2160"/>
          </w:tcPr>
          <w:p>
            <w:r>
              <w:t>个</w:t>
            </w:r>
          </w:p>
        </w:tc>
        <w:tc>
          <w:tcPr>
            <w:tcW w:type="dxa" w:w="2160"/>
          </w:tcPr>
          <w:p>
            <w:r>
              <w:t>1</w:t>
            </w:r>
          </w:p>
        </w:tc>
      </w:tr>
      <w:tr>
        <w:tc>
          <w:tcPr>
            <w:tcW w:type="dxa" w:w="2160"/>
          </w:tcPr>
          <w:p>
            <w:r>
              <w:t>9</w:t>
            </w:r>
          </w:p>
        </w:tc>
        <w:tc>
          <w:tcPr>
            <w:tcW w:type="dxa" w:w="2160"/>
          </w:tcPr>
          <w:p>
            <w:r>
              <w:t>φ3双针</w:t>
            </w:r>
          </w:p>
        </w:tc>
        <w:tc>
          <w:tcPr>
            <w:tcW w:type="dxa" w:w="2160"/>
          </w:tcPr>
          <w:p>
            <w:r>
              <w:t>个</w:t>
            </w:r>
          </w:p>
        </w:tc>
        <w:tc>
          <w:tcPr>
            <w:tcW w:type="dxa" w:w="2160"/>
          </w:tcPr>
          <w:p>
            <w:r>
              <w:t>1</w:t>
            </w:r>
          </w:p>
        </w:tc>
      </w:tr>
      <w:tr>
        <w:tc>
          <w:tcPr>
            <w:tcW w:type="dxa" w:w="2160"/>
          </w:tcPr>
          <w:p>
            <w:r>
              <w:t>10</w:t>
            </w:r>
          </w:p>
        </w:tc>
        <w:tc>
          <w:tcPr>
            <w:tcW w:type="dxa" w:w="2160"/>
          </w:tcPr>
          <w:p>
            <w:r>
              <w:t>φ4短单针</w:t>
            </w:r>
          </w:p>
        </w:tc>
        <w:tc>
          <w:tcPr>
            <w:tcW w:type="dxa" w:w="2160"/>
          </w:tcPr>
          <w:p>
            <w:r>
              <w:t>个</w:t>
            </w:r>
          </w:p>
        </w:tc>
        <w:tc>
          <w:tcPr>
            <w:tcW w:type="dxa" w:w="2160"/>
          </w:tcPr>
          <w:p>
            <w:r>
              <w:t>1</w:t>
            </w:r>
          </w:p>
        </w:tc>
      </w:tr>
      <w:tr>
        <w:tc>
          <w:tcPr>
            <w:tcW w:type="dxa" w:w="2160"/>
          </w:tcPr>
          <w:p>
            <w:r>
              <w:t>11</w:t>
            </w:r>
          </w:p>
        </w:tc>
        <w:tc>
          <w:tcPr>
            <w:tcW w:type="dxa" w:w="2160"/>
          </w:tcPr>
          <w:p>
            <w:r>
              <w:t>φ4弯平头</w:t>
            </w:r>
          </w:p>
        </w:tc>
        <w:tc>
          <w:tcPr>
            <w:tcW w:type="dxa" w:w="2160"/>
          </w:tcPr>
          <w:p>
            <w:r>
              <w:t>个</w:t>
            </w:r>
          </w:p>
        </w:tc>
        <w:tc>
          <w:tcPr>
            <w:tcW w:type="dxa" w:w="2160"/>
          </w:tcPr>
          <w:p>
            <w:r>
              <w:t>1</w:t>
            </w:r>
          </w:p>
        </w:tc>
      </w:tr>
      <w:tr>
        <w:tc>
          <w:tcPr>
            <w:tcW w:type="dxa" w:w="2160"/>
          </w:tcPr>
          <w:p>
            <w:r>
              <w:t>12</w:t>
            </w:r>
          </w:p>
        </w:tc>
        <w:tc>
          <w:tcPr>
            <w:tcW w:type="dxa" w:w="2160"/>
          </w:tcPr>
          <w:p>
            <w:r>
              <w:t>脚踏开关</w:t>
            </w:r>
          </w:p>
        </w:tc>
        <w:tc>
          <w:tcPr>
            <w:tcW w:type="dxa" w:w="2160"/>
          </w:tcPr>
          <w:p>
            <w:r>
              <w:t>个</w:t>
            </w:r>
          </w:p>
        </w:tc>
        <w:tc>
          <w:tcPr>
            <w:tcW w:type="dxa" w:w="2160"/>
          </w:tcPr>
          <w:p>
            <w:r>
              <w:t>1</w:t>
            </w:r>
          </w:p>
        </w:tc>
      </w:tr>
      <w:tr>
        <w:tc>
          <w:tcPr>
            <w:tcW w:type="dxa" w:w="2160"/>
          </w:tcPr>
          <w:p>
            <w:r>
              <w:t>13</w:t>
            </w:r>
          </w:p>
        </w:tc>
        <w:tc>
          <w:tcPr>
            <w:tcW w:type="dxa" w:w="2160"/>
          </w:tcPr>
          <w:p>
            <w:r>
              <w:t>φ4长单针</w:t>
            </w:r>
          </w:p>
        </w:tc>
        <w:tc>
          <w:tcPr>
            <w:tcW w:type="dxa" w:w="2160"/>
          </w:tcPr>
          <w:p>
            <w:r>
              <w:t>个</w:t>
            </w:r>
          </w:p>
        </w:tc>
        <w:tc>
          <w:tcPr>
            <w:tcW w:type="dxa" w:w="2160"/>
          </w:tcPr>
          <w:p>
            <w:r>
              <w:t>1</w:t>
            </w:r>
          </w:p>
        </w:tc>
      </w:tr>
      <w:tr>
        <w:tc>
          <w:tcPr>
            <w:tcW w:type="dxa" w:w="2160"/>
          </w:tcPr>
          <w:p>
            <w:r>
              <w:t>14</w:t>
            </w:r>
          </w:p>
        </w:tc>
        <w:tc>
          <w:tcPr>
            <w:tcW w:type="dxa" w:w="2160"/>
          </w:tcPr>
          <w:p>
            <w:r>
              <w:t>φ4长双针</w:t>
            </w:r>
          </w:p>
        </w:tc>
        <w:tc>
          <w:tcPr>
            <w:tcW w:type="dxa" w:w="2160"/>
          </w:tcPr>
          <w:p>
            <w:r>
              <w:t>个</w:t>
            </w:r>
          </w:p>
        </w:tc>
        <w:tc>
          <w:tcPr>
            <w:tcW w:type="dxa" w:w="2160"/>
          </w:tcPr>
          <w:p>
            <w:r>
              <w:t>1</w:t>
            </w:r>
          </w:p>
        </w:tc>
      </w:tr>
      <w:tr>
        <w:tc>
          <w:tcPr>
            <w:tcW w:type="dxa" w:w="2160"/>
          </w:tcPr>
          <w:p>
            <w:r>
              <w:t>15</w:t>
            </w:r>
          </w:p>
        </w:tc>
        <w:tc>
          <w:tcPr>
            <w:tcW w:type="dxa" w:w="2160"/>
          </w:tcPr>
          <w:p>
            <w:r>
              <w:t>φ4双针圆头</w:t>
            </w:r>
          </w:p>
        </w:tc>
        <w:tc>
          <w:tcPr>
            <w:tcW w:type="dxa" w:w="2160"/>
          </w:tcPr>
          <w:p>
            <w:r>
              <w:t>个</w:t>
            </w:r>
          </w:p>
        </w:tc>
        <w:tc>
          <w:tcPr>
            <w:tcW w:type="dxa" w:w="2160"/>
          </w:tcPr>
          <w:p>
            <w:r>
              <w:t>1</w:t>
            </w:r>
          </w:p>
        </w:tc>
      </w:tr>
      <w:tr>
        <w:tc>
          <w:tcPr>
            <w:tcW w:type="dxa" w:w="2160"/>
          </w:tcPr>
          <w:p>
            <w:r>
              <w:t>16</w:t>
            </w:r>
          </w:p>
        </w:tc>
        <w:tc>
          <w:tcPr>
            <w:tcW w:type="dxa" w:w="2160"/>
          </w:tcPr>
          <w:p>
            <w:r>
              <w:t>φ4平头</w:t>
            </w:r>
          </w:p>
        </w:tc>
        <w:tc>
          <w:tcPr>
            <w:tcW w:type="dxa" w:w="2160"/>
          </w:tcPr>
          <w:p>
            <w:r>
              <w:t>个</w:t>
            </w:r>
          </w:p>
        </w:tc>
        <w:tc>
          <w:tcPr>
            <w:tcW w:type="dxa" w:w="2160"/>
          </w:tcPr>
          <w:p>
            <w:r>
              <w:t>1</w:t>
            </w:r>
          </w:p>
        </w:tc>
      </w:tr>
      <w:tr>
        <w:tc>
          <w:tcPr>
            <w:tcW w:type="dxa" w:w="2160"/>
          </w:tcPr>
          <w:p>
            <w:r>
              <w:t>17</w:t>
            </w:r>
          </w:p>
        </w:tc>
        <w:tc>
          <w:tcPr>
            <w:tcW w:type="dxa" w:w="2160"/>
          </w:tcPr>
          <w:p>
            <w:r>
              <w:t>Ф15柱形辐射器</w:t>
            </w:r>
          </w:p>
        </w:tc>
        <w:tc>
          <w:tcPr>
            <w:tcW w:type="dxa" w:w="2160"/>
          </w:tcPr>
          <w:p>
            <w:r>
              <w:t>个</w:t>
            </w:r>
          </w:p>
        </w:tc>
        <w:tc>
          <w:tcPr>
            <w:tcW w:type="dxa" w:w="2160"/>
          </w:tcPr>
          <w:p>
            <w:r>
              <w:t>1</w:t>
            </w:r>
          </w:p>
        </w:tc>
      </w:tr>
      <w:tr>
        <w:tc>
          <w:tcPr>
            <w:tcW w:type="dxa" w:w="2160"/>
          </w:tcPr>
          <w:p>
            <w:r>
              <w:t>18</w:t>
            </w:r>
          </w:p>
        </w:tc>
        <w:tc>
          <w:tcPr>
            <w:tcW w:type="dxa" w:w="2160"/>
          </w:tcPr>
          <w:p>
            <w:r>
              <w:t>治疗线</w:t>
            </w:r>
          </w:p>
        </w:tc>
        <w:tc>
          <w:tcPr>
            <w:tcW w:type="dxa" w:w="2160"/>
          </w:tcPr>
          <w:p>
            <w:r>
              <w:t>根</w:t>
            </w:r>
          </w:p>
        </w:tc>
        <w:tc>
          <w:tcPr>
            <w:tcW w:type="dxa" w:w="2160"/>
          </w:tcPr>
          <w:p>
            <w:r>
              <w:t>1</w:t>
            </w:r>
          </w:p>
        </w:tc>
      </w:tr>
      <w:tr>
        <w:tc>
          <w:tcPr>
            <w:tcW w:type="dxa" w:w="2160"/>
          </w:tcPr>
          <w:p>
            <w:r>
              <w:t>19</w:t>
            </w:r>
          </w:p>
        </w:tc>
        <w:tc>
          <w:tcPr>
            <w:tcW w:type="dxa" w:w="2160"/>
          </w:tcPr>
          <w:p>
            <w:r>
              <w:t>理疗线</w:t>
            </w:r>
          </w:p>
        </w:tc>
        <w:tc>
          <w:tcPr>
            <w:tcW w:type="dxa" w:w="2160"/>
          </w:tcPr>
          <w:p>
            <w:r>
              <w:t>根</w:t>
            </w:r>
          </w:p>
        </w:tc>
        <w:tc>
          <w:tcPr>
            <w:tcW w:type="dxa" w:w="2160"/>
          </w:tcPr>
          <w:p>
            <w:r>
              <w:t>1</w:t>
            </w:r>
          </w:p>
        </w:tc>
      </w:tr>
      <w:tr>
        <w:tc>
          <w:tcPr>
            <w:tcW w:type="dxa" w:w="2160"/>
          </w:tcPr>
          <w:p>
            <w:r>
              <w:t>20</w:t>
            </w:r>
          </w:p>
        </w:tc>
        <w:tc>
          <w:tcPr>
            <w:tcW w:type="dxa" w:w="2160"/>
          </w:tcPr>
          <w:p>
            <w:r>
              <w:t>热凝器固定座</w:t>
            </w:r>
          </w:p>
        </w:tc>
        <w:tc>
          <w:tcPr>
            <w:tcW w:type="dxa" w:w="2160"/>
          </w:tcPr>
          <w:p>
            <w:r>
              <w:t>个</w:t>
            </w:r>
          </w:p>
        </w:tc>
        <w:tc>
          <w:tcPr>
            <w:tcW w:type="dxa" w:w="2160"/>
          </w:tcPr>
          <w:p>
            <w:r>
              <w:t>1</w:t>
            </w:r>
          </w:p>
        </w:tc>
      </w:tr>
      <w:tr>
        <w:tc>
          <w:tcPr>
            <w:tcW w:type="dxa" w:w="2160"/>
          </w:tcPr>
          <w:p>
            <w:r>
              <w:t>21</w:t>
            </w:r>
          </w:p>
        </w:tc>
        <w:tc>
          <w:tcPr>
            <w:tcW w:type="dxa" w:w="2160"/>
          </w:tcPr>
          <w:p>
            <w:r>
              <w:t>支架</w:t>
            </w:r>
          </w:p>
        </w:tc>
        <w:tc>
          <w:tcPr>
            <w:tcW w:type="dxa" w:w="2160"/>
          </w:tcPr>
          <w:p>
            <w:r>
              <w:t>个</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