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1．为手术患者提供良好、舒适、稳固的体位支撑，减少手术时间，最大限度分散压力，减少压疮的发生和神经损伤。</w:t>
              <w:tab/>
              <w:br/>
              <w:br/>
              <w:t>2．主要材质：高分子凝胶</w:t>
              <w:br/>
              <w:br/>
              <w:t>3．与人体组织具有良好的生物相容性（需要有专业检验报告）</w:t>
              <w:br/>
              <w:br/>
              <w:t>4．不含硅胶或乳胶</w:t>
              <w:br/>
              <w:br/>
              <w:t>5．能透过X线，绝缘不导电，有较好的耐候性，耐候温度-29℃ 至 70 ℃</w:t>
              <w:br/>
              <w:br/>
              <w:t>6．CE及ISO认证，FDA注册</w:t>
              <w:br/>
              <w:br/>
              <w:t>7．产品具备阻燃性（有阻燃试验报告）</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啫喱体位减压垫</w:t>
            </w:r>
          </w:p>
        </w:tc>
        <w:tc>
          <w:tcPr>
            <w:tcW w:type="dxa" w:w="2160"/>
          </w:tcPr>
          <w:p>
            <w:r>
              <w:t>张</w:t>
            </w:r>
          </w:p>
        </w:tc>
        <w:tc>
          <w:tcPr>
            <w:tcW w:type="dxa" w:w="2160"/>
          </w:tcPr>
          <w:p>
            <w:r>
              <w:t>17</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