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一、采集盒：</w:t>
              <w:br/>
              <w:br/>
              <w:t>▲1.1外形精巧，体积小，重量≤50g，方便受检者佩戴（提供产品说明书证明）</w:t>
              <w:br/>
              <w:br/>
              <w:t>1.2 SD卡存储，容量≥1G</w:t>
              <w:br/>
              <w:br/>
              <w:t>1.3 配备3键键盘，方便设置记录器的记录参数、波形切换等操作；具有事件按钮，可以准确记录事件发生的时间</w:t>
              <w:br/>
              <w:br/>
              <w:t>▲1.4 采集盒支持IPX7防水（提供产品说明书证明）</w:t>
              <w:br/>
              <w:br/>
              <w:t>1.5全彩LCD液晶屏幕，可显示波形、电池电量、记录时间、记录状态、病人信息、事件标记、起搏状态等信息</w:t>
              <w:br/>
              <w:br/>
              <w:t>1.6灵活的数据传输方式，同时支持SD卡和USB2.0高速传输、读取数据</w:t>
              <w:br/>
              <w:br/>
              <w:t>1.7病历保护功能，如果监测到记录器中含有未分析的数据，记录盒会报警提示，保证数据不丢失</w:t>
              <w:br/>
              <w:br/>
              <w:t>二、信号处理</w:t>
              <w:br/>
              <w:br/>
              <w:t>2.1频率响应：0.05～60Hz</w:t>
              <w:br/>
              <w:br/>
              <w:t>▲2.2输入阻抗：≥20MΩ（提供检测报告证明）</w:t>
              <w:br/>
              <w:br/>
              <w:t xml:space="preserve">2.3输入回路电流：≤0.1μA   </w:t>
              <w:br/>
              <w:br/>
              <w:t xml:space="preserve">2.4耐极化电压：±300mV          </w:t>
              <w:br/>
              <w:br/>
              <w:t>▲2.5共模抑制比（CMRR）：≥100dB（提供检测报告证明）</w:t>
              <w:br/>
              <w:br/>
              <w:t xml:space="preserve">▲2.6时间常数：≥4s（提供检测报告证明）          </w:t>
              <w:br/>
              <w:br/>
              <w:t xml:space="preserve">2.7记录通道：12导、3导二合一，自动识别导联类型、完成记录模式切换   </w:t>
              <w:br/>
              <w:br/>
              <w:t>▲2.8 A/D采样率：≥25000 sps；A/D精度：24位（提供产品说明书证明）</w:t>
              <w:br/>
              <w:br/>
              <w:t>2.9起搏检测：多通道同时检测，可识别±2mV~±200mV, 0.1~2.0ms的起搏信号</w:t>
              <w:br/>
              <w:br/>
              <w:t>三、分析软件</w:t>
              <w:br/>
              <w:br/>
              <w:t>3.1 软件同时兼容3/12导联记录盒</w:t>
              <w:br/>
              <w:br/>
              <w:t>▲3.2 根据用户需要，可自由配置软件界面工作流程（提供分析软件界面截图证明）</w:t>
              <w:br/>
              <w:br/>
              <w:t>3.3 专用儿童模式：提供针对儿童的特异性分析算法来进行儿童患者的数据分析，提高分析的准确性</w:t>
              <w:br/>
              <w:br/>
              <w:t>3.4 具备多种实用心电图编辑工具：如测量、波形放大、导联反转、保存片段图等，方便医生进行心电波形的查看及保存</w:t>
              <w:br/>
              <w:br/>
              <w:t>▲3.5可自动识别正常、房早、室早、插入性室早、起搏、伪差等心拍类型，并支持不少于20种模板分类选项（提供分析软件界面截图证明）</w:t>
              <w:br/>
              <w:br/>
              <w:t>▲3.6支持Lorenz散点图、叠加图、时间散点图、小时散点图、片段图、导联片段图等分析工具在同一页面显示，快速有效的协助用户进行心拍分析；支持分时散点图功能，辅助快速诊断阵发性房颤（提供分析软件界面截图证明）</w:t>
              <w:br/>
              <w:br/>
              <w:t>3.7具有反混淆分析功能，模扳聚类后可将模扳内的心电波形叠加,并能根据形态差异分辨出所需要的心搏并加以修改，可浏览、分析、修改波形</w:t>
              <w:br/>
              <w:br/>
              <w:t>3.8自动检测房颤/房扑，列表显示房颤/房扑发生的时间、持续时间等，支持对房颤/房扑事件的手动修改，并可一键定义全程房颤</w:t>
              <w:br/>
              <w:br/>
              <w:t>▲3.9软件对记录的所有动态心电图数据的ST段变化进行统计总结，显示ST段变化的趋势，ST测量不准确时，可以进行ST段重分析（提供分析软件界面截图证明）</w:t>
              <w:br/>
              <w:br/>
              <w:t>3.10 多通道采集起搏器脉冲信号,并可对AOO、VOO、AAI、VVI、DDD等十六种起搏器进行分析</w:t>
              <w:br/>
              <w:br/>
              <w:t>3.11 支持心率变异自动分析：从R-R间期散点图、时域趋势图、频域趋势图、时域趋势表、频域趋势表、长时程心率变异、心率变异三维图等多个方面分析，分析全面到位</w:t>
              <w:br/>
              <w:br/>
              <w:t>▲3.12 支持p波分析功能，可对患者24小时内的p波进行自动分析，辅助诊断房早未下传、一度\二度房室传导阻滞等房室传导异常事件（提供分析软件界面截图证明）</w:t>
              <w:br/>
              <w:br/>
              <w:t>▲3.13 支持主界面与心电条图界面分屏显示，双屏联动快速定位及分类波形（提供实物证明）</w:t>
              <w:br/>
              <w:br/>
              <w:t>四、产品认证：</w:t>
              <w:br/>
              <w:br/>
              <w:t>4.1产品通过欧盟CE认证、FDA认证</w:t>
              <w:br/>
              <w:br/>
              <w:t>4.2公司需要通过ISO13485质量管理体系和ISO14001环境质量认证</w:t>
              <w:br/>
              <w:br/>
              <w:t>▲4.3 产品入选“优秀国产医疗设备产品目录”（提供证明文件证明）</w:t>
              <w:br/>
              <w:br/>
              <w:br/>
              <w:br/>
              <w:t>动态心电网络系统参数</w:t>
              <w:br/>
              <w:br/>
              <w:t>1.</w:t>
              <w:tab/>
              <w:t>支持系统数据的“加密锁”功能，以保障数据的安全性；（提供第三方有检测报告复印件）</w:t>
              <w:br/>
              <w:br/>
              <w:t>2.</w:t>
              <w:tab/>
              <w:t>▲提供动态心电、动态血压工作站接口，实现动态心电、动态血压工作站报告的统一存储，统一管理，并实现报告与电子病历系统的回传；</w:t>
              <w:br/>
              <w:br/>
              <w:t>3.</w:t>
              <w:tab/>
              <w:t>完善全院动态心电设备报告的管理，实现报告的统一管理与分发；</w:t>
              <w:br/>
              <w:br/>
              <w:t>4.</w:t>
              <w:tab/>
              <w:t>支持升级选配静态心电、运动心电、动态心电、动态血压在同一套系统进行诊断分析；</w:t>
              <w:br/>
              <w:br/>
              <w:t>5.</w:t>
              <w:tab/>
              <w:t>▲支持升级选配集成全院动态心电设备，包含但不限于动态心电、动态血压、脑电图、肺功能、骨密度仪、经颅多普勒（TCD）等电生理设备接入，支持信息提取、内容填充、信息注入等功能，报告支持填充自定义信息；（提供检验报告复印件）</w:t>
              <w:br/>
              <w:br/>
              <w:t>6.</w:t>
              <w:tab/>
              <w:t>支持与医院现有信息化系统的全面接入，如HIS、体检、集成平台等，所有数据互联互通；</w:t>
              <w:br/>
              <w:br/>
              <w:t>7.</w:t>
              <w:tab/>
              <w:t>支持视图、存储过程、Webservice、DICOM、HL7等多种对接方式；</w:t>
              <w:br/>
              <w:br/>
              <w:t>8.</w:t>
              <w:tab/>
              <w:t>支持检查套餐报告配置功能；</w:t>
              <w:br/>
              <w:br/>
              <w:t>9.</w:t>
              <w:tab/>
              <w:t>▲系统获得IHE证书，通过10个功能角色，即采集设备MOD，检查申请受理OF，执行步骤管理PPSM，图像管理IM，报告创建RC，图像显示ID，报告管理RM，证据创建者EC，显示心电图DISPLAY，心电数据源INFO_SRC的测试；（提供相应证书）</w:t>
              <w:br/>
              <w:br/>
              <w:t>10.</w:t>
              <w:tab/>
              <w:t>支持自动判别网络连接状态，当网络中断时可实现离线采集，当网络恢复后和自动同步上传；</w:t>
              <w:br/>
              <w:br/>
              <w:t>11.</w:t>
              <w:tab/>
              <w:t>具备权限管理功能，所有重要操作都可设置权限，且角色权限可自定义，不同角色可分别设置不同操作权限；</w:t>
              <w:br/>
              <w:br/>
              <w:t>12.</w:t>
              <w:tab/>
              <w:t>支持严谨的权限控制，支持操作权限的细分，包括预约、检查、诊断、申请单作废、查看打印报告、系统设置等。</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十二道记录器</w:t>
            </w:r>
          </w:p>
        </w:tc>
        <w:tc>
          <w:tcPr>
            <w:tcW w:type="dxa" w:w="2160"/>
          </w:tcPr>
          <w:p>
            <w:r>
              <w:t>个</w:t>
            </w:r>
          </w:p>
        </w:tc>
        <w:tc>
          <w:tcPr>
            <w:tcW w:type="dxa" w:w="2160"/>
          </w:tcPr>
          <w:p>
            <w:r>
              <w:t>2</w:t>
            </w:r>
          </w:p>
        </w:tc>
      </w:tr>
      <w:tr>
        <w:tc>
          <w:tcPr>
            <w:tcW w:type="dxa" w:w="2160"/>
          </w:tcPr>
          <w:p>
            <w:r>
              <w:t>2</w:t>
            </w:r>
          </w:p>
        </w:tc>
        <w:tc>
          <w:tcPr>
            <w:tcW w:type="dxa" w:w="2160"/>
          </w:tcPr>
          <w:p>
            <w:r>
              <w:t>10电极导联线</w:t>
            </w:r>
          </w:p>
        </w:tc>
        <w:tc>
          <w:tcPr>
            <w:tcW w:type="dxa" w:w="2160"/>
          </w:tcPr>
          <w:p>
            <w:r>
              <w:t>条</w:t>
            </w:r>
          </w:p>
        </w:tc>
        <w:tc>
          <w:tcPr>
            <w:tcW w:type="dxa" w:w="2160"/>
          </w:tcPr>
          <w:p>
            <w:r>
              <w:t>2</w:t>
            </w:r>
          </w:p>
        </w:tc>
      </w:tr>
      <w:tr>
        <w:tc>
          <w:tcPr>
            <w:tcW w:type="dxa" w:w="2160"/>
          </w:tcPr>
          <w:p>
            <w:r>
              <w:t>3</w:t>
            </w:r>
          </w:p>
        </w:tc>
        <w:tc>
          <w:tcPr>
            <w:tcW w:type="dxa" w:w="2160"/>
          </w:tcPr>
          <w:p>
            <w:r>
              <w:t>SD闪光卡</w:t>
            </w:r>
          </w:p>
        </w:tc>
        <w:tc>
          <w:tcPr>
            <w:tcW w:type="dxa" w:w="2160"/>
          </w:tcPr>
          <w:p>
            <w:r>
              <w:t>个</w:t>
            </w:r>
          </w:p>
        </w:tc>
        <w:tc>
          <w:tcPr>
            <w:tcW w:type="dxa" w:w="2160"/>
          </w:tcPr>
          <w:p>
            <w:r>
              <w:t>2</w:t>
            </w:r>
          </w:p>
        </w:tc>
      </w:tr>
      <w:tr>
        <w:tc>
          <w:tcPr>
            <w:tcW w:type="dxa" w:w="2160"/>
          </w:tcPr>
          <w:p>
            <w:r>
              <w:t>4</w:t>
            </w:r>
          </w:p>
        </w:tc>
        <w:tc>
          <w:tcPr>
            <w:tcW w:type="dxa" w:w="2160"/>
          </w:tcPr>
          <w:p>
            <w:r>
              <w:t>腰带和挂绳，布套</w:t>
            </w:r>
          </w:p>
        </w:tc>
        <w:tc>
          <w:tcPr>
            <w:tcW w:type="dxa" w:w="2160"/>
          </w:tcPr>
          <w:p>
            <w:r>
              <w:t>套</w:t>
            </w:r>
          </w:p>
        </w:tc>
        <w:tc>
          <w:tcPr>
            <w:tcW w:type="dxa" w:w="2160"/>
          </w:tcPr>
          <w:p>
            <w:r>
              <w:t>2</w:t>
            </w:r>
          </w:p>
        </w:tc>
      </w:tr>
      <w:tr>
        <w:tc>
          <w:tcPr>
            <w:tcW w:type="dxa" w:w="2160"/>
          </w:tcPr>
          <w:p>
            <w:r>
              <w:t>5</w:t>
            </w:r>
          </w:p>
        </w:tc>
        <w:tc>
          <w:tcPr>
            <w:tcW w:type="dxa" w:w="2160"/>
          </w:tcPr>
          <w:p>
            <w:r>
              <w:t>USB数据传输线</w:t>
            </w:r>
          </w:p>
        </w:tc>
        <w:tc>
          <w:tcPr>
            <w:tcW w:type="dxa" w:w="2160"/>
          </w:tcPr>
          <w:p>
            <w:r>
              <w:t>条</w:t>
            </w:r>
          </w:p>
        </w:tc>
        <w:tc>
          <w:tcPr>
            <w:tcW w:type="dxa" w:w="2160"/>
          </w:tcPr>
          <w:p>
            <w:r>
              <w:t>2</w:t>
            </w:r>
          </w:p>
        </w:tc>
      </w:tr>
      <w:tr>
        <w:tc>
          <w:tcPr>
            <w:tcW w:type="dxa" w:w="2160"/>
          </w:tcPr>
          <w:p>
            <w:r>
              <w:t>6</w:t>
            </w:r>
          </w:p>
        </w:tc>
        <w:tc>
          <w:tcPr>
            <w:tcW w:type="dxa" w:w="2160"/>
          </w:tcPr>
          <w:p>
            <w:r>
              <w:t>软件CD</w:t>
            </w:r>
          </w:p>
        </w:tc>
        <w:tc>
          <w:tcPr>
            <w:tcW w:type="dxa" w:w="2160"/>
          </w:tcPr>
          <w:p>
            <w:r>
              <w:t>个</w:t>
            </w:r>
          </w:p>
        </w:tc>
        <w:tc>
          <w:tcPr>
            <w:tcW w:type="dxa" w:w="2160"/>
          </w:tcPr>
          <w:p>
            <w:r>
              <w:t>2</w:t>
            </w:r>
          </w:p>
        </w:tc>
      </w:tr>
      <w:tr>
        <w:tc>
          <w:tcPr>
            <w:tcW w:type="dxa" w:w="2160"/>
          </w:tcPr>
          <w:p>
            <w:r>
              <w:t>7</w:t>
            </w:r>
          </w:p>
        </w:tc>
        <w:tc>
          <w:tcPr>
            <w:tcW w:type="dxa" w:w="2160"/>
          </w:tcPr>
          <w:p>
            <w:r>
              <w:t xml:space="preserve">加密狗 </w:t>
            </w:r>
          </w:p>
        </w:tc>
        <w:tc>
          <w:tcPr>
            <w:tcW w:type="dxa" w:w="2160"/>
          </w:tcPr>
          <w:p>
            <w:r>
              <w:t>根</w:t>
            </w:r>
          </w:p>
        </w:tc>
        <w:tc>
          <w:tcPr>
            <w:tcW w:type="dxa" w:w="2160"/>
          </w:tcPr>
          <w:p>
            <w:r>
              <w:t>2</w:t>
            </w:r>
          </w:p>
        </w:tc>
      </w:tr>
      <w:tr>
        <w:tc>
          <w:tcPr>
            <w:tcW w:type="dxa" w:w="2160"/>
          </w:tcPr>
          <w:p>
            <w:r>
              <w:t>8</w:t>
            </w:r>
          </w:p>
        </w:tc>
        <w:tc>
          <w:tcPr>
            <w:tcW w:type="dxa" w:w="2160"/>
          </w:tcPr>
          <w:p>
            <w:r>
              <w:t>软件说明书</w:t>
            </w:r>
          </w:p>
        </w:tc>
        <w:tc>
          <w:tcPr>
            <w:tcW w:type="dxa" w:w="2160"/>
          </w:tcPr>
          <w:p>
            <w:r>
              <w:t>本</w:t>
            </w:r>
          </w:p>
        </w:tc>
        <w:tc>
          <w:tcPr>
            <w:tcW w:type="dxa" w:w="2160"/>
          </w:tcPr>
          <w:p>
            <w:r>
              <w:t>2</w:t>
            </w:r>
          </w:p>
        </w:tc>
      </w:tr>
      <w:tr>
        <w:tc>
          <w:tcPr>
            <w:tcW w:type="dxa" w:w="2160"/>
          </w:tcPr>
          <w:p>
            <w:r>
              <w:t>9</w:t>
            </w:r>
          </w:p>
        </w:tc>
        <w:tc>
          <w:tcPr>
            <w:tcW w:type="dxa" w:w="2160"/>
          </w:tcPr>
          <w:p>
            <w:r>
              <w:t>记录器说明书</w:t>
            </w:r>
          </w:p>
        </w:tc>
        <w:tc>
          <w:tcPr>
            <w:tcW w:type="dxa" w:w="2160"/>
          </w:tcPr>
          <w:p>
            <w:r>
              <w:t>本</w:t>
            </w:r>
          </w:p>
        </w:tc>
        <w:tc>
          <w:tcPr>
            <w:tcW w:type="dxa" w:w="2160"/>
          </w:tcPr>
          <w:p>
            <w:r>
              <w:t>2</w:t>
            </w:r>
          </w:p>
        </w:tc>
      </w:tr>
      <w:tr>
        <w:tc>
          <w:tcPr>
            <w:tcW w:type="dxa" w:w="2160"/>
          </w:tcPr>
          <w:p>
            <w:r>
              <w:t>10</w:t>
            </w:r>
          </w:p>
        </w:tc>
        <w:tc>
          <w:tcPr>
            <w:tcW w:type="dxa" w:w="2160"/>
          </w:tcPr>
          <w:p>
            <w:r>
              <w:t>一次性电极片</w:t>
            </w:r>
          </w:p>
        </w:tc>
        <w:tc>
          <w:tcPr>
            <w:tcW w:type="dxa" w:w="2160"/>
          </w:tcPr>
          <w:p>
            <w:r>
              <w:t>包</w:t>
            </w:r>
          </w:p>
        </w:tc>
        <w:tc>
          <w:tcPr>
            <w:tcW w:type="dxa" w:w="2160"/>
          </w:tcPr>
          <w:p>
            <w:r>
              <w:t>2</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