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货物名称</w:t>
            </w:r>
          </w:p>
        </w:tc>
        <w:tc>
          <w:tcPr>
            <w:tcW w:type="dxa" w:w="6480"/>
            <w:gridSpan w:val="3"/>
          </w:tcPr>
          <w:p>
            <w:r>
              <w:t>技术要求</w:t>
            </w:r>
          </w:p>
        </w:tc>
      </w:tr>
      <w:tr>
        <w:tc>
          <w:tcPr>
            <w:tcW w:type="dxa" w:w="2160"/>
          </w:tcPr>
          <w:p>
            <w:r>
              <w:t>总体要求</w:t>
            </w:r>
          </w:p>
        </w:tc>
        <w:tc>
          <w:tcPr>
            <w:tcW w:type="dxa" w:w="6480"/>
            <w:gridSpan w:val="3"/>
          </w:tcPr>
          <w:p>
            <w:r>
              <w:t>▲1.容量:25-29L，不能大于29升。</w:t>
              <w:br/>
              <w:br/>
              <w:t>2.立式结构,底部带脚轮</w:t>
              <w:br/>
              <w:br/>
              <w:t>3.灭菌腔材料:SUS304不锈钢,</w:t>
              <w:br/>
              <w:br/>
              <w:t>▲4.灭菌工作温度:≥135℃</w:t>
              <w:br/>
              <w:br/>
              <w:t>▲5. 时间范围:灭菌时间:1-5000分钟,融化时间:1-5000分钟,保温时间:1-8550分钟 ，定时启动时间：0分钟-5天</w:t>
              <w:br/>
              <w:br/>
              <w:t xml:space="preserve">▲6.压力：设计压力≥0.29MPA,安全阀起跳压力≥0.26MPA </w:t>
              <w:br/>
              <w:br/>
              <w:t>7.存储系统:可同时创建20条以上程序</w:t>
              <w:br/>
              <w:br/>
              <w:t>8.采用智能化微电脑系统,可以实现对灭菌过程的全自动控制</w:t>
              <w:br/>
              <w:br/>
              <w:t>9.人性化权限管理,可以对仪器分多种权限进行管理</w:t>
              <w:br/>
              <w:br/>
              <w:t>10.记忆存储系统,可设置自己的灭菌参数,记忆存储起来,断电也不会丢失</w:t>
              <w:br/>
              <w:br/>
              <w:t>11.定时启动:可预约灭菌器,设定灭菌器,灭菌器按预约时间启动</w:t>
              <w:br/>
              <w:br/>
              <w:t>12.具有琼脂处理功能:可以对琼脂进行加热、融化、保温,以及对腔体进行预热处理</w:t>
              <w:br/>
              <w:br/>
              <w:t>13.可预置四种及以上灭菌模式,可针对固体,液体,琼脂等灭菌</w:t>
              <w:br/>
              <w:br/>
              <w:t xml:space="preserve"> 14.防烫设计:腔盖、台面由热绝缘塑料制成，可以防烫</w:t>
              <w:br/>
              <w:br/>
              <w:t>▲15.安全联锁装置:具有安全联锁装置,腔内有压打,腔盖无法打开</w:t>
              <w:br/>
              <w:br/>
              <w:t>16.缺水保护:配备干烧保护保护系统,防止干烧,缺水迅速断电并报警</w:t>
              <w:br/>
              <w:br/>
              <w:t>▲17.过压双重保护:配备安全阀和过压保护系统,压力异常,能泄压产断电报警</w:t>
              <w:br/>
              <w:br/>
              <w:t>18.过温与升温保护:若出现超过设定的温度或升温异常,能断电并报警</w:t>
              <w:br/>
              <w:br/>
              <w:t>19.具有过流,短路保护,漏电保护</w:t>
              <w:br/>
              <w:br/>
              <w:t>20.闭盖检查系统:系统自动检查腔盖锁紧情况,如腔盖未锁紧,无法启动工作</w:t>
              <w:br/>
              <w:br/>
              <w:t>21.配置清单：主机1台，不锈钢吊篮1个</w:t>
              <w:br/>
              <w:br/>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主机GI29DS</w:t>
            </w:r>
          </w:p>
        </w:tc>
        <w:tc>
          <w:tcPr>
            <w:tcW w:type="dxa" w:w="2160"/>
          </w:tcPr>
          <w:p>
            <w:r>
              <w:t>台</w:t>
            </w:r>
          </w:p>
        </w:tc>
        <w:tc>
          <w:tcPr>
            <w:tcW w:type="dxa" w:w="2160"/>
          </w:tcPr>
          <w:p>
            <w:r>
              <w:t>1</w:t>
            </w:r>
          </w:p>
        </w:tc>
      </w:tr>
      <w:tr>
        <w:tc>
          <w:tcPr>
            <w:tcW w:type="dxa" w:w="2160"/>
          </w:tcPr>
          <w:p>
            <w:r>
              <w:t>2</w:t>
            </w:r>
          </w:p>
        </w:tc>
        <w:tc>
          <w:tcPr>
            <w:tcW w:type="dxa" w:w="2160"/>
          </w:tcPr>
          <w:p>
            <w:r>
              <w:t>说明书、保修卡、合格证</w:t>
            </w:r>
          </w:p>
        </w:tc>
        <w:tc>
          <w:tcPr>
            <w:tcW w:type="dxa" w:w="2160"/>
          </w:tcPr>
          <w:p>
            <w:r>
              <w:t>套</w:t>
            </w:r>
          </w:p>
        </w:tc>
        <w:tc>
          <w:tcPr>
            <w:tcW w:type="dxa" w:w="2160"/>
          </w:tcPr>
          <w:p>
            <w:r>
              <w:t>1</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5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2</w:t>
            </w:r>
          </w:p>
        </w:tc>
        <w:tc>
          <w:tcPr>
            <w:tcW w:type="dxa" w:w="2880"/>
            <w:vMerge w:val="restart"/>
          </w:tcPr>
          <w:p>
            <w:r>
              <w:t>运输、安装和验收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